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727" w14:textId="97d2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31 тамыздағы № 410 "Ветеринария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25 қыркүйектегі № 470 қаулысы. Қостанай облысының Әділет департаментінде 2017 жылғы 17 қазанда № 7253 болып тіркелді. Күші жойылды - Қостанай облысы әкімдігінің 2020 жылғы 24 қаңтардағы № 22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6631 болып тіркелген, 2016 жылғы 13 қазанда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ауыл шаруашылығы жануарын бірдейлендіру тәсілдерінің бірімен жануарларға ветеринариялық паспорт бере отырып жеке нөмір беру, телнұсқа беру, ветеринариялық паспорттан үзінді-көшірме беру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стандарттарын бекіту туралы" (Нормативтік құқықтық актілерді мемлекеттік тіркеу тізілімінде № 11959 болып тіркелген) бұйрығымен бекітілген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электрондық/қағаз түрінде.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рәсімдерді (іс-қимылдарды)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өтінішін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органының ветеринария саласындағы қызметті жүзеге асыратын бөлімшесіне – 6 (алты) жұмыс күні;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объектісінің жүзеге асырылатын қызмет түрін өзгертуге әкеп соқтырмай, атауы және/немесе ұйымдық-құқықтық нысаны өзгерген жағдайда – 4 (төрт) жұмыс күні.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жауапты орындаушысы құжаттарды алған сәттен бастап 2 (екі) жұмыс күні ішінде ұсынылған құжаттардың толықтығын тексереді.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құжаттар топтамасын толық ұсынбаған және (немесе)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өтіп кеткен құжаттарды ұсынған жағдайда, көрсетілетін қызметті беруші көрсетілген мерзімдерде өтінішті әрі қарай қараудан жазбаша дәлелді бас тарту береді.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нәтижесінің жобасы;";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ветеринариялық-санитариялық бақылау және қадағалау объектілеріне ветеринариялық- 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объектінің ветеринариялық (ветеринариялық-санитариялық) қағидаларға және талаптарға сәйкестігі туралы ветеринариялық-санитариялық қорытынды немесе анықталған бұзушылықтарды жою туралы ұсынымдар бере отырып, объектінің ветеринариялық (ветеринариялық-санитариялық) қағидаларға және талаптарға сәйкес еместігі туралы ветеринариялық-санитариялық қорытынды (бұдан әрі – ветеринариялық-санитариялық қорытынды)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стандарттарын бекіту туралы" (Нормативтік құқықтық актілерді мемлекеттік тіркеу тізілімінде № 11959 болып тіркелген) бұйрығымен бекітілген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берушімен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көрсетілетін қызметті алушының өтініші мен құжаттарын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ветеринариялық дәрігер құжаттар топтамасын қарайды және мемлекеттік қызметті көрсету нәтижесінің жобасын дайындайды: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көрсетілетін қызметті берушіге немесе Порталға құжаттар топтамасын тапсырған күннен бастап – 4 (төрт) жұмыс күні.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 дәрігер құжаттарды алған сәттен бастап 2 (екі) жұмыс күні ішінде ұсынылған құжаттардың толықтығын тексереді.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құжаттар топтамасын толық ұсынбаған және (немесе)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өтіп кеткен құжаттарды ұсынған жағдайда, көрсетілетін қызметті беруші көрсетілген мерзімдерде өтінішті әрі қарай қараудан жазбаша дәлелді бас тарту береді.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нәтижесінің жобасы;";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 саласында кәсіпкерлік қызметті жүзеге асыратын жеке және заңды тұлғаларды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мынадай шешімдердің бірі көрсетілген аттестаттау парағы: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қайта аттестаттауға жатады;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аттестатталған жоқ.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стандарттарын бекіту туралы" (Нормативтік құқықтық актілерді мемлекеттік тіркеу тізілімінде № 11959 болып тіркелген) бұйрығымен бекітілген "Ветеринария саласында кәсіпкерлік қызметті жүзеге асыратын жеке және заңды тұлғаларды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түрінде.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рәсімдерді (іс-қимылдарды) бастауға негіздеме көрсетілетін қызметті берушімен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көрсетілетін қызметті алушының өтініші мен құжаттарын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алушымен құжаттар топтамасын тапсырған күннен бастап және мемлекеттік қызметті көрсету нәтижесін алу сәтіне дейін –аттестаттау кестесіне сәйкес жүзеге асырылады.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жауапты орындаушысы құжаттарды алған сәттен бастап 2 (екі) жұмыс күні ішінде ұсынылған құжаттардың толықтығын тексереді.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құжаттар топтамасын толық ұсынбаған және (немесе) мерзімі өтіп кеткен құжаттарды ұсынған жағдайда, көрсетілетін қызметті беруші көрсетілген мерзімдерде өтінішті әрі қарай қараудан жазбаша дәлелді бас тарту береді.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қызметті көрсету нәтижесінің жобасы;";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"Жануарларды өсіруді,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союға дайындауды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(союды), сақтауды, өңдеуді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 жүзеге асыратын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және жемазық қоспаларын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сақтау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өндіріс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нөмірлерін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қызмет көрсетудің бизнес-процестерінің анықтамалығы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ветеринариялық-санитариялық бақылау және қадағалау объектілеріне ветеринариялық-санитариялық қорытынды беру" мемлекеттік қызмет көрсетудің бизнес-процестерінің анықтамалығы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616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және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 кәсіпкерлік қызметті жүзеге асыратын жеке және заңды тұлғаларды аттестаттау" мемлекеттiк қызмет көрсетудің бизнес-процестерінің анықтамалығы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