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23c9" w14:textId="8052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10 маусымдағы № 266 "Әлеуметтік-еңбек саласындағы мемлекеттік көрсетілетін қызметтер регламенттерін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29 қыркүйектегі № 486 қаулысы. Қостанай облысының Әділет департаментінде 2017 жылғы 24 қазанда № 7261 болып тіркелді. Күші жойылды - Қостанай облысы әкімдігінің 2020 жылғы 13 қаңтардағы № 10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Еңбек және халықты әлеуметтік қорғау министрінің 2017 жылғы 4 шілдедегі № 190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 279 бұйрығына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15508 болып тіркелген)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10 маусымдағы № 266 "Әлеуметтік-еңбек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6523 болып тіркелген, 2016 жылғы 16 шілдеде "Костанайские новости" газетінде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"Адамдарға жұмыспен қамтуға жәрдемдесудің белсенді шараларына қатысуға жолдамалар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сәйкес;";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"Жұмыс іздеп жүрген адамдарды тіркеу"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"Жұмыссыз ретінде жұмыс іздеп жүрген адамдарды тіркеу"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сәйкес.";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Қостанай облысы әкімінің жетекшілік ететін орынбасарына жүктелсін.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қаулысына 5-қосымша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"Адамдарға жұмыспен қамтуға жәрдемдесудің белсенді</w:t>
      </w:r>
      <w:r>
        <w:br/>
      </w:r>
      <w:r>
        <w:rPr>
          <w:rFonts w:ascii="Times New Roman"/>
          <w:b/>
          <w:i w:val="false"/>
          <w:color w:val="000000"/>
        </w:rPr>
        <w:t>шараларына қатысуға жолдамалар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регламенті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"Адамдарға жұмыспен қамтуға жәрдемдесудің белсенді шараларына қатысуға жолдамалар беру" мемлекеттік көрсетілетін қызмет (бұдан әрі - мемлекеттік көрсетілетін қызмет) "Халықты жұмыспен қамту орталығы" коммуналдық мемлекеттік мекемесі (бұдан әрі - көрсетілетін қызметті беруші) көрсетеді.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қабылдау және мемлекеттік қызмет көрсету нәтижесін беру: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www.egov.kz "электрондық үкімет" веб-порталы арқылы (бұдан әрі - Портал) жүзеге асырылады.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(ішінара автоматтандырылған) және (немесе) қағаз түрінде.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адамдарға жұмыспен қамтуға жәрдемдесудің белсенді шараларына қатысуға жолдама беру, ол мыналарды қамтиды: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және әлеуметтік даму министрінің 2015 жылғы 28 сәуірдегі № 279 "Әлеуметтік-еңбек саласындағы мемлекеттік көрсетілетін қызмет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11342 болып тіркелген) бекітілген "Адамдарға жұмыспен қамтуға жәрдемдесудің белсенді шараларына қатысуға жолдамалар беру" мемлекеттік көрсетілетін қызмет стандарттың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орналасуға жолдама;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жастар практикасына жолдама;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жұмыс орындарына жолдама;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жұмыстарға жолдама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ұсыну нысаны: электрондық және (немесе) қағаз түрінде.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(бұдан әрі - құжаттар топтамасы) не электрондық цифрлық қолтаңбасымен (бұдан әрі - ЭЦК) куәландырылған электрондық құжат нысанындағы өтінішті көрсетілетін қызметті беруші кеңсесінің қабылдауы болып табылады.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қызметті көрсету процесінің құрамына кіретін әрбір рәсімнің (іс-қимылдың) мазмұны, оның орындалу ұзақтығы: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құжаттар топтамасын қабылдап, оны тіркеуді жүзеге асырады және көрсетілетін қызметті берушінің басшысына береді, 15 (он бес) минут.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Рәсімнің (іс-қимылдың) нәтижесі - құжаттар топтамасын қабылдау және тіркеу;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басшысы жауапты орындаушыны айқындап, көрсетілетін қызметті берушінің жауапты орындаушысына береді, 15 (он бес) минут.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Рәсімнің (іс-қимылдың) нәтижесі - көрсетілетін қызметті беруші басшысының бұрыштамасы;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қарап, мемлекеттік қызмет көрсету нәтижесінің жобасын дайындап, көрсетілетін қызметті берушінің басшысына береді, 30 (отыз) минут.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мемлекеттік қызмет көрсету нәтижесінің жобасы;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қойып, көрсетілетін қызметті берушінің кеңсе қызметкеріне береді, 15 (он бес) минут.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қол қойылған мемлекеттік қызмет көрсету нәтижесі;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қызмет көрсету нәтижесін береді, 15 (он бес) минут.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алушыға берілген мемлекеттік қызмет көрсету нәтижесі.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 (қызметкерлер) арасындағы рәсімдердің (іс-қимылдардың) реттілігін сипаттау, әрбір рәсімнің (іс-қимылдың) ұзақтығы: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қабылдау мен тіркеуді, көрсетілетін қызметті берушінің басшысына беруді жүзеге асырады, 15 (он бес) минут;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айқындап, тиісті бұрыштама қойып, көрсетілетін қызметті берушінің жауапты орындаушысына береді, 15 (он бес) минут;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қарап, мемлекеттік қызмет көрсету нәтижесінің жобасын дайындайды және көрсетілетін қызметті берушінің басшысына береді, 30 (отыз) минут;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басшысы мемлекеттік қызмет көрсету нәтижесінің жобасына қол қойып, көрсетілетін қызметті берушінің кеңсе қызметкеріне береді, 15 (он бес) минут;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кеңсе қызметкері көрсетілетін қызметті алушыға мемлекеттік қызмет көрсету нәтижесін береді, 15 (он бес) минут. 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жүйелерді пайдалану тәртібін сипаттау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(бұдан әрі - Мемлекеттік корпорация) "Халыққа қызмет көрсету орталығы" департаменті арқылы көрсетілмейді.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Жүгіну тәртібін және Портал арқылы мемлекеттік қызмет көрсету кезінде көрсетілетін қызметті алушы мен көрсетілетін қызметті берушінің рәсімдерінің (іс-қимылдарының) реттілігін сипаттау: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порталда жеке сәйкестендіру нөмірі, ЭЦҚ арқылы тіркелуді, авторизациялауды жүзеге асырады;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алушының электрондық мемлекеттік қызметті таңдауы, электрондық сұрау салу жолдарын толтыруы және құжаттар топтамасын бекітуі;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электрондық мемлекеттік қызметті көрсету үшін электрондық сұрау салуды көрсетілетін қызметті алушының ЭЦҚ-сы арқылы куәландыру;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электрондық сұрау салуды өңдеуі (тексеруі, тіркеуі);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алушының "жеке кабинетінде" Портал арқылы электрондық сұрау салу мәртебесі мен мемлекеттік қызмет көрсету мерзімі туралы хабарламаны көрсетілетін қызметті алушының алуы;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берушінің ЭЦҚ-сы қойылған электрондық құжат нысанындағы мемлекеттік қызмет көрсету нәтижесін көрсетілетін қызметті алушының "жеке кабинетіне" жіберуі;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көрсетілетін қызметті алушының мемлекеттік қызмет көрсету нәтижесін портал арқылы көрсетілетін қызметті алушының "жеке кабинетінде" алуы.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Портал арқылы мемлекеттік қызмет көрсету кезіндегі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көрсетілетін қызметті берушілер және (немесе) Мемлекеттік корпорациямен өзара іс-қимыл тәртібінің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"Адамдарға жұмыспен қамтуға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жәрдемдесудің белсенді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шараларына 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жолдамалар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регламентiне 1-қосымша 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"Адамдарға жұмыспен қамтуға</w:t>
      </w:r>
      <w:r>
        <w:br/>
      </w:r>
      <w:r>
        <w:rPr>
          <w:rFonts w:ascii="Times New Roman"/>
          <w:b/>
          <w:i w:val="false"/>
          <w:color w:val="000000"/>
        </w:rPr>
        <w:t>жәрдемдесудің белсенді шараларына қатысуға жолдамалар беру" мемлекеттік қызмет көрсету кезінде тартылған ақпараттық жүйелердің функционалдық өзара іс-қимыл диаграммасы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6200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 мен қысқартулар: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6200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"Адамдарға жұмыспен қамтуға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жәрдемдесудің белсенді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шараларына 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жолдамалар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"Адамдарға жұмыспен қамтуға жәрдемдесудің белсенді шараларына қатысуға жолдамалар беру" мемлекеттік қызмет көрсетудің бизнес-процестерінің анықтамалығы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6200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6200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қаулысына 7-қосымша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"Жұмыс іздеп жүрген адамдарды тіркеу"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67"/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 іздеп жүрген адамдарды тіркеу" мемлекеттік көрсетілетін қызмет (бұдан әрі - мемлекеттік көрсетілетін қызмет) "Халықты жұмыспен қамту орталығы" коммуналдық мемлекеттік мекемесі (бұдан әрі - көрсетілетін қызметті беруші) көрсетеді. 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қабылдау және мемлекеттік қызмет көрсету нәтижесін беру: 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кеңсесі; 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www.egov.kz "электрондық үкімет" веб-порталы арқылы (бұдан әрі - Портал) жүзеге асырылады. 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(ішінара автоматтандырылған) және (немесе) қағаз түрінде.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Қазақстан Республикасы Денсаулық сақтау және әлеуметтік даму министрінің 2015 жылғы 28 сәуірдегі № 279 "Әлеуметтік-еңбек саласындағы мемлекеттік көрсетілетін қызмет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11342 болып тіркелген) бекітілген "Жұмыс іздеп жүрген адамдарды тіркеу"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іздеп жүрген адам ретінде тіркеу туралы қағаз және электрондық түрдегі хабарлама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 (ішінара автоматтандырылған) және (немесе) қағаз түрінде.</w:t>
      </w:r>
    </w:p>
    <w:bookmarkEnd w:id="75"/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(бұдан әрі - құжаттар топтамасы) не электрондық құжат нысанындағы өтінішті көрсетілетін қызметті берушінің қабылдауы болып табылады. 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қызметті көрсету процесінің құрамына кіретін әрбір рәсімнің (іс-қимылдың) мазмұны, оның орындалу ұзақтығы: 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құжаттар топтамасын қабылдап, оны тіркеуді жүзеге асырады және көрсетілетін қызметі берушінің басшысына береді, 15 (он бес) минут. 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Рәсімнің (іс-қимылдың) нәтижесі - құжаттар топтамасын қабылдау және тіркеу; 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басшысы жауапты орындаушыны айқындап, көрсетілетін қызметті берушінің жауапты орындаушысына береді, 15 (он бес) минут. 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Рәсімнің (іс-қимылдың) нәтижесі - көрсетілетін қызметті беруші басшысының бұрыштамасы; 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қарап, мемлекеттік қызмет көрсету нәтижесінің жобасын дайындап, көрсетілетін қызметті берушінің басшысына береді, 1 (бір) жұмыс күні.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мемлекеттік қызмет көрсету нәтижесінің жобасы;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қойып, көрсетілетін қызметті берушінің кеңсе қызметкеріне береді, 15 (он бес) минут.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қол қойылған мемлекеттік қызмет көрсету нәтижесі;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қызмет көрсету нәтижесін береді, 5 (бес) минут.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көрсетілетін қызметті алушыға берілген мемлекеттік қызмет көрсету нәтижесі.</w:t>
      </w:r>
    </w:p>
    <w:bookmarkEnd w:id="88"/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қызметкері; 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 (қызметкерлер) арасындағы рәсімдердің (іс-қимылдардың) реттілігін сипаттау, әрбір рәсімнің (іс-қимылдың) ұзақтығы: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қабылдау мен тіркеуді, көрсетілетін қызметті берушінің басшысына беруді жүзеге асырады, 15 (он бес) минут;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айқындап, тиісті бұрыштама қойып, көрсетілетін қызметті берушінің жауапты орындаушысына береді, 15 (он бес) минут;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қарап, мемлекеттік қызмет көрсету нәтижесінің жобасын дайындайды және көрсетілетін қызметті берушінің басшысына береді, 1 (бір) жұмыс күні;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басшысы мемлекеттік қызмет көрсету нәтижесінің жобасына қол қойып, көрсетілетін қызметті берушінің кеңсе қызметкеріне береді, 15 (он бес) минут; 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кеңсе қызметкері көрсетілетін қызметті алушыға мемлекеттік қызмет көрсету нәтижесін береді, 5 (бес) минут. </w:t>
      </w:r>
    </w:p>
    <w:bookmarkEnd w:id="99"/>
    <w:bookmarkStart w:name="z11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(бұдан әрі – Мемлекеттік корпорация) "Халыққа қызмет көрсету орталығы" департаменті арқылы көрсетілмейді. 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Жүгіну тәртібін және Портал арқылы мемлекеттік қызмет көрсету кезінде көрсетілетін қызметті алушы мен көрсетілетін қызметті берушінің рәсімдерінің (іс-қимылдарының) реттілігін сипаттау: 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Порталда жеке сәйкестендіру нөмірі, электрондық цифрлық қолтаңбасы (бұдан әрі - ЭЦК) арқылы тіркелуді, авторизациялауды жүзеге асырады; 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алушының электрондық мемлекеттік қызметті таңдауы, электрондық сұрау салу жолдарын толтыруы және құжаттар топтамасын бекітуі; 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электрондық мемлекеттік қызметті көрсету үшін электрондық сұрау салуды көрсетілетін қызметті алушының ЭЦҚ-сы арқылы куәландыру;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электрондық сұрау салуды өңдеуі (тексеруі, тіркеуі);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алушының "жеке кабинетінде" Портал арқылы электрондық сұрау салу мәртебесі мен мемлекеттік қызмет көрсету мерзімі туралы хабарламаны көрсетілетін қызметті алушының алуы; 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берушінің ЭЦҚ-сы қойылған электрондық құжат нысанындағы мемлекеттік қызмет көрсету нәтижесін көрсетілетін қызметті алушының "жеке кабинетіне" жіберуі; 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көрсетілетін қызметті алушының мемлекеттік қызмет көрсету нәтижесін Портал арқылы көрсетілетін қызметті алушының "жеке кабинетінде" алуы. 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Портал арқылы мемлекеттік қызмет көрсету кезіндегі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көрсетілетін қызметті берушілер және (немесе) Мемлекеттік корпорациямен өзара іс-қимыл тәртібінің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"Жұмыс іздеп жүрген адамдарды тіркеу"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регламентiне 1-қосымша</w:t>
            </w:r>
          </w:p>
        </w:tc>
      </w:tr>
    </w:tbl>
    <w:bookmarkStart w:name="z12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"Жұмыс іздеп жүрген адамдарды тіркеу" мемлекеттік қызмет көрсету кезінде тартылған ақпараттық жүйелердің функционалдық өзара іс-қимыл диаграммасы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6200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 мен қысқартулар: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6200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 іздеп жүрген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тіркеу"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1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"Жұмыс іздеп жүрген адамдарды тіркеу" мемлекеттік қызмет көрсетудің бизнес-процестерінің анықтамалығы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6200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6200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қаулысына 8-қосымша</w:t>
            </w:r>
          </w:p>
        </w:tc>
      </w:tr>
    </w:tbl>
    <w:bookmarkStart w:name="z1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"Жұмыссыз ретінде жұмыс іздеп жүрген адамдарды тіркеу"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121"/>
    <w:bookmarkStart w:name="z14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"Жұмыссыз ретінде жұмыс іздеп жүрген адамдарды тіркеу" мемлекеттік көрсетілетін қызмет (бұдан әрі - мемлекеттік көрсетілетін қызмет) "Халықты жұмыспен қамту орталығы" коммуналдық мемлекеттік мекемесімен (бұдан әрі - көрсетілетін қызметті беруші) көрсетеді.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 нәтижесін беру көрсетілетін қызметті берушінің кеңсесі арқылы жүзеге асырылады.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Қазақстан Республикасы Денсаулық сақтау және әлеуметтік даму министрінің 2015 жылғы 28 сәуірдегі № 279 "Әлеуметтік-еңбек саласындағы мемлекеттік көрсетілетін қызмет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11342 болып тіркелген) бекітілген "Жұмыссыз ретінде жұмыс іздеп жүрген адамдарды тіркеу" мемлекеттік көрсетілетін қызмет стандарттың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 ретінде тіркеу туралы қағаз және электрондық түрдегі хабарлама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 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ұсыну нысаны: қағаз түрінде.</w:t>
      </w:r>
    </w:p>
    <w:bookmarkEnd w:id="127"/>
    <w:bookmarkStart w:name="z14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(бұдан әрі - құжаттар топтамасы) көрсетілетін қызметті берішінің қабылдауы болып табылады. 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қызметті көрсету процесінің құрамына кіретін әрбір рәсімнің (іс-қимылдың) мазмұны, оның орындалу ұзақтығы: 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құжаттар топтамасын қабылдап, оны тіркеуді жүзеге асырады және көрсетілетін қызметті берушінің басшысына береді, 15 (он бес) минут. 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Рәсімнің (іс-қимылдың) нәтижесі - құжаттар топтамасын қабылдау және тіркеу; 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басшысы жауапты орындаушыны айқындап, көрсетілетін қызметті берушінің жауапты орындаушысына береді, 15 (он бес) минут. 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Рәсімнің (іс-қимылдың) нәтижесі - көрсетілетін қызметті беруші басшысының бұрыштамасы; 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қарап, мемлекеттік қызмет көрсету нәтижесінің жобасын дайындап, көрсетілетін қызметті берушінің басшысына береді, 1 (бір) жұмыс күні.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мемлекеттік қызмет көрсету нәтижесінің жобасы;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қойып, көрсетілетін қызметті берушінің кеңсе қызметкеріне береді, 15 (он бес) минут.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қол қойылған мемлекеттік қызмет көрсету нәтижесі;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қызмет көрсету нәтижесін береді, 5 (бес) минут.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- көрсетілетін қызметті алушыға берілген мемлекеттік қызмет көрсету нәтижесі.</w:t>
      </w:r>
    </w:p>
    <w:bookmarkEnd w:id="140"/>
    <w:bookmarkStart w:name="z15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қызметкері; 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 (қызметкерлер) арасындағы рәсімдердің (іс-қимылдардың) реттілігін сипаттау, әрбір рәсімнің (іс-қимылдың) ұзақтығы: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қабылдау мен тіркеуді, көрсетілетін қызметті берушінің басшысына беруді жүзеге асырады, 15 (он бес) минут;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айқындайды, тиісті бұрыштама қойып, көрсетілетін қызметті берушінің жауапты орындаушысына береді, 15 (он бес) минут;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қарап, мемлекеттік қызмет көрсету нәтижесінің жобасын дайындайды және көрсетілетін қызметті берушінің басшысына береді, 1 (бір) жұмыс күні;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қойып, көрсетілетін қызметті берушінің кеңсе қызметкеріне береді, 15 (он бес) минут;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кеңсе қызметкері көрсетілетін қызметті алушыға мемлекеттік қызмет көрсету нәтижесін береді, 5 (бес) минут. </w:t>
      </w:r>
    </w:p>
    <w:bookmarkEnd w:id="151"/>
    <w:bookmarkStart w:name="z17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(бұдан әрі - Мемлекеттік корпорация) "Халыққа қызмет көрсету орталығы" департаменті арқылы көрсетілмейді. 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"электрондық үкімет" веб-порталы арқылы көрсетілмейді.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көрсетілетін қызметті берушілер және (немесе) Мемлекеттік корпорациямен өзара іс-қимыл тәртібінің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"Жұмыссыз ретінде жұмыс іздеп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жүрген адамдарды тіркеу"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регламентіне қосымша</w:t>
            </w:r>
          </w:p>
        </w:tc>
      </w:tr>
    </w:tbl>
    <w:bookmarkStart w:name="z17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"Жұмыссыз ретінде жұмыс іздеп жүрген адамдарды тіркеу" мемлекеттік қызмет көрсетудің бизнес-процестерінің анықтамалығы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6200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76200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