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a584" w14:textId="736a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2016 жылғы 3 мамырдағы № 206 "Дене шынықтыру мен спорт саласындағы мемлекеттік көрсетілетін қызметтер регламенттерін бекіту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31 қазандағы № 533 қаулысы. Қостанай облысының Әділет департаментінде 2017 жылғы 20 қарашада № 7328 болып тіркелді. Күші жойылды - Қостанай облысы әкімдігінің 2020 жылғы 24 қаңтардағы № 22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24.01.2020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2016 жылғы 3 мамырдағы № 206 "Дене шынықтыру мен спорт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6424 болып тіркелген, 2016 жылғы 17 маусымда "Әділет" ақпараттық-құқықтық жүйесінде жарияланған) мынадай толықтырулар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"Спорт мектептеріне және спорт мектептерінің бөлімшелеріне "мамандандырылған" деген мәртебе беру" мемлекеттік көрсетілетін қызмет регламенті;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қаулының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"Олимпиада, Паралимпиада, Сурдлимпиада ойындарының чемпиондары мен жүлдегерлеріне тұрғын үй беру" мемлекеттік көрсетілетін қызмет регламенті.";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Қостанай облысы әкімінің жетекшілік ететін орынбасарына жүктелсін.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күнінен кейін күнтізбелік он күн өткен соң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"Спорт мектептеріне және спорт мектептерінің бөлімшелеріне "мамандандырылған" деген мәртебе беру" мемлекеттік көрсетілетін қызмет регламенті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"Спорт мектептеріне және спорт мектептерінің бөлімшелеріне "мамандандырылған" деген мәртебе беру" мемлекеттік көрсетілетін қызмет (бұдан әрі – мемлекеттік көрсетілетін қызмет) "Қостанай облысы әкімдігінің дене шынықтыру және спорт басқармасы" мемлекеттік мекемесімен (бұдан әрі – көрсетілетін қызметті беруші) көрсетіледі.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 көрсетілетін қызмет берушінің кеңсесі арқылы жүзеге асырылады.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спорт мектептеріне және спорт мектептерінің бөлімшелеріне "мамандандырылған" деген мәртебе беру туралы шешімнің көшірмесі, не Қазақстан Республикасы Мәдениет және спорт министрінің 2015 жылғы 17 сәуірдегі № 139 "Дене шынықтыру және спорт саласында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11276 болып тіркелген) "Спорт мектептеріне және спорт мектептерінің бөлімшелеріне "мамандандырылған" деген мәртебе беру"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негіздемелер бойынша мемлекеттік қызметті көрсетуден бас тарту туралы дәлелді жауап.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алушымен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 топтамасын толық емес және (немесе) қолданылу мерзімі өтіп кеткен құжаттарды ұсынған жағдайда, көрсетілетін қызметті беруші өтінішті қабылдаудан бас тартады.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 түрінде.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көрсету бойынша рәсімді (іс-қимылды) бастауға негіздеме көрсетілетін қызметті берушінің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9–тармағында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 бойынша өтінішті көрсетілген құжаттармен (бұдан әрі – құжаттар топтамасы) қоса қабылдауы болып табылады.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құжаттар топтамасын қабылдайды және тексереді, тіркейді және құжаттар топтамасын көрсетілетін қызметті берушінің басшысына береді – 20 (жиырма) минут.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құжаттар топтамасын қабылдау;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жауапты орындаушыны айқындап, тиісті бұрыштама қояды, жауапты орындаушысына береді – 15 (он бес) минут.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көрсетілетін қызметті беруші басшысының бұрыштамасы;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 құжаттар топтамасын зерделеп, мемлекеттік қызмет көрсету нәтижесінің жобасын дайындайды және көрсетілетін қызметті берушінің басшысына береді – күнтізбелік 29 (жиырма тоғыз) күн.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мемлекеттік қызмет көрсету нәтижесінің жобасы;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 көрсету нәтижесіне қол қояды және көрсетілетін қызметті берушінің кеңсе қызметкеріне береді – 15 (он бес) минут.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қол қойылған мемлекеттік қызмет көрсету нәтижесі;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мемлекеттік қызмет көрсету нәтижесін көрсетілетін қызметті алушыға (не сенімхат бойынша уәкілетті өкіліне) береді – 15 (он бес) минут.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көрсетілетін қызметті алушыға берілген мемлекеттік қызмет көрсету нәтижесі.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іс-қимылы тәртібін сипаттау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Құрылымдық бөлімшелер (қызметкерлер) арасындағы рәсімдердің (іс-қимылдардың) реттілігін сипаттау, әрбір рәсімнің (іс-қимылдың) ұзақтығы: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құжаттар топтамасын қабылдайды және тексереді, тіркейді және құжаттар топтамасын көрсетілетін қызметті берушінің басшысына береді – 20 (жиырма) минут;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жауапты орындаушыны айқындайды, тиісті бұрыштама қояды, жауапты орындаушыға береді – 15 (он бес) минут;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 топтамасын зерделейді, мемлекеттік қызмет көрсету нәтижесінің жобасын дайындайды және көрсетілетін қызметті берушінің басшысына береді - күнтізбелік 29 (жиырма тоғыз) күн;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 көрсету нәтижесіне қол қояды және көрсетілетін қызметті берушінің кеңсе қызметкеріне береді – 15 (он бес) минут;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көрсетілетін қызметті алушыға (не оның сенімхат бойынша уәкілетті өкіліне) мемлекеттік қызмет көрсету нәтижесін береді – 15 (он бес) минут.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 "Азаматтарға арналған үкімет" мемлекеттік корпорациясы" коммерциялық емес акционерлік қоғамының Қостанай облысы бойынша филиалы – "Халыққа қызмет көрсету орталығы" департаменті және "электрондық үкіметтің" www.egov.kz веб-порталы арқылы көрсетілмейді.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процесінде рәсімдердің (іс-қимылдардың) реттілігі, көрсетілетін қызметті берушінің құрылымдық бөлімшелерінің (қызметкерлерінің) өзара іс-қимылдарының толық сипаттамасы,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"Спорт мектептеріне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мектептерінің бөлімшелеріне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"мамандандырылған" деген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мәртебе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"Спорт мектептеріне және спорт мектептерінің бөлімшелеріне "мамандандырылған" деген мәртебе беру" мемлекеттік қызмет көрсетудің бизнес-процестерінің анықтамалығы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6200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6200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"Олимпиада, Паралимпиада, Сурдлимпиада ойындарының чемпиондары мен жүлдегерлеріне тұрғын үй беру" мемлекеттік көрсетілетін қызмет регламенті</w:t>
      </w:r>
    </w:p>
    <w:bookmarkEnd w:id="47"/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"Олимпиада, Паралимпиада, Сурдлимпиада ойындарының чемпиондары мен жүлдегерлеріне тұрғын үй беру" мемлекеттік көрсетілетін қызмет (бұдан әрі – мемлекеттік көрсетілетін қызмет) дене шынықтыру және спорт саласындағы облыстың, аудандардың, облыстық маңызы бар қалалардың жергілікті атқарушы органдарымен (бұдан әрі – көрсетілетін қызметті беруші) көрсетіледі.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 көрсетілетін қызмет берушінің кеңсесі арқылы жүзеге асырылады: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1-кезең: мемлекеттік қызметті көрсету бойынша оң нәтижесі, не Қазақстан Республикасы Мәдениет және спорт министрінің 2015 жылғы 17 сәуірдегі № 139 "Дене шынықтыру және спорт саласында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11276 болып тіркелген) бекітілген "Олимпиада, Паралимпиада және Сурдлимпиада ойындарының чемпиондары мен жүлдегерлеріне тұрғын үй беру"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негіздемелер бойынша мемлекеттік қызметті көрсетуден бас тарту туралы дәлелді жауап.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2–кезең: тұрғын үйге меншік құқығын растайтын құжат.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 топтамасын толық емес және (немесе) қолданылу мерзімі өтіп кеткен құжаттарды ұсынған жағдайда, көрсетілетін қызметті беруші өтінішті қабылдаудан бас тартады.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 түрінде.</w:t>
      </w:r>
    </w:p>
    <w:bookmarkEnd w:id="56"/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көрсету бойынша рәсімді (іс-қимылды) бастауға негіздеме көрсетілетін қызметті берушінің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(бұдан әрі – құжаттар топтамасы) қоса берілген өтінішті қабылдауы болып табылады.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оларды орындаудың ұзақтығы: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кеңсе қызметкері құжаттар топтамасын қабылдайды және тексереді, тіркейді және құжаттар топтамасын көрсетілетін қызметті берушінің басшысына береді – 20 (жиырма) минут. 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құжаттар топтамасын қабылдау;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жауапты орындаушыны айқындап, тиісті бұрыштама қояды,  жауапты орындаушыға береді – 15 (он бес) минут.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көрсетілетін қызметті беруші басшысының бұрыштамасы;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 құжаттар топтамасын зерделеп, мемлекеттік қызмет көрсету нәтижесінің жобасын дайындайды және қарау қорытындылары бойынша көрсетілетін қызметті берушінің басшысына береді: 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кезең: тұрғын үй беру туралы немесе бермеу туралы бас тарту шешім - 7 (жеті) жұмыс күні;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мемлекеттік қызмет көрсету нәтижесінің жобасы;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 кезең: тұрғын үй беру ағымдағы нысаналы трансферттер түскен күннен бастап 6 (алты) айдан кешіктірілмей; 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- мемлекеттік қызметті көрсету нәтижесінің жобасы;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 көрсету нәтижесіне қол қояды  және көрсетілетін қызметті берушінің кеңсе қызметкеріне береді – 15 (он бес) минут.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қол қойылған мемлекеттік қызмет көрсету нәтижесі;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мемлекеттік қызмет көрсету нәтижесін көрсетілетін қызметті алушыға (не сенімхат бойынша уәкілетті өкіліне) береді – 15 (он бес) минут.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көрсетілетін қызметті алушыға берілген мемлекеттік қызмет көрсету нәтижесі.</w:t>
      </w:r>
    </w:p>
    <w:bookmarkEnd w:id="72"/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іс-қимылы тәртібін сипаттау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құжаттар топтамасын қабылдайды және тексереді, тіркейді және құжаттар топтамасын көрсетілетін қызметті берушінің басшысына береді – 20 (жиырма) минут;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жауапты орындаушыны айқындайды және тиісті бұрыштама қояды – 15 (он бес) минут;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 құжаттар топтамасын зерделеп, мемлекеттік қызмет көрсету нәтижесінің жобасын дайындайды және қарау қорытындылары бойынша көрсетілетін қызметті берушінің басшысына береді: 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кезең: тұрғын үй беру туралы немесе бермеу туралы бас тарту шешім - 7 (жеті) жұмыс күн;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 кезең: тұрғын үй беру ағымдағы нысаналы трансферттер түскен күннен бастап 6 (алты) айдан кешіктірілмей; 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берушінің басшысы мемлекеттік қызмет көрсету нәтижесіне қол қояды және көрсетілетін қызметті берушінің кеңсе қызметкеріне береді – 15 (он бес) минут; 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мемлекеттік қызмет көрсету нәтижесін көрсетілетін қызметті алушыға (не сенімхат бойынша уәкілетті өкіліне) береді – 15 (он бес) минут.</w:t>
      </w:r>
    </w:p>
    <w:bookmarkEnd w:id="85"/>
    <w:bookmarkStart w:name="z9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 іс-қимыл тәртібін, сондай-ақ мемлекеттік қызмет көрсету процесінде ақпараттық жүйелерді пайдалану тәртібін сипаттау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 "Азаматтарға арналған үкімет" мемлекеттік корпорациясы" коммерциялық емес акционерлік қоғамының Қостанай облысы бойынша филиалы – "Халыққа қызмет көрсету орталығы" департаменті және "электрондық үкіметтің" www.egov.kz  веб-порталы арқылы көрсетілмейді.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процесінде рәсімдердің (іс-қимылдардың) реттілігі, көрсетілетін қызметті берушінің құрылымдық бөлімшелерінің (қызметкерлерінің) өзара іс-қимылдарының толық сипаттамасы,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анықтамалықтарында көрсетіледі.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"Олимпиада, Паралимпиада, Сурдлимпиада ойындарының чемпиондары мен жүлдегерлеріне тұрғын үй беру" мемлекеттік көрсетілетін қызмет регламентіне қосымша</w:t>
            </w:r>
          </w:p>
        </w:tc>
      </w:tr>
    </w:tbl>
    <w:bookmarkStart w:name="z10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"Олимпиада, Паралимпиада, Сурдлимпиада ойындарының чемпиондары мен жүлдегерлеріне тұрғын үй беру" мемлекеттік қызмет көрсетудің бизнес-процестерінің анықтамалығы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76200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артты белгілер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6200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