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b9d6" w14:textId="317b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8 желтоқсандағы № 91 "Қостанай облысының 2017-2019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2017 жылғы 22 қарашадағы № 200 шешімі. Қостанай облысының Әділет департаментінде 2017 жылғы 27 қарашада № 7339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және "Қазақстан Республикасындағы жергiлiктi мемлекеттік басқару және өзiн-өзi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 xml:space="preserve">ШЕШІМ ҚАБЫЛДАДЫ: </w:t>
      </w:r>
    </w:p>
    <w:bookmarkEnd w:id="0"/>
    <w:bookmarkStart w:name="z5" w:id="1"/>
    <w:p>
      <w:pPr>
        <w:spacing w:after="0"/>
        <w:ind w:left="0"/>
        <w:jc w:val="both"/>
      </w:pPr>
      <w:r>
        <w:rPr>
          <w:rFonts w:ascii="Times New Roman"/>
          <w:b w:val="false"/>
          <w:i w:val="false"/>
          <w:color w:val="000000"/>
          <w:sz w:val="28"/>
        </w:rPr>
        <w:t xml:space="preserve">
      1. Мәслихаттың 2016 жылғы 8 желтоқсандағы № 91 "Қостанай облысының 2017-2019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6750 тіркелген, 2016 жылғы 28 желтоқсанда "Әділет" ақпараттық-құқықтық жүйесінде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2017-2019 жылдарға арналған бюджеті тиісінше 1, 2 және 3-қосымшаларға сәйкес, оның ішінде 2017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1) кірістер – 164782723,1 мың теңге, оның iшiнде:</w:t>
      </w:r>
    </w:p>
    <w:bookmarkEnd w:id="3"/>
    <w:bookmarkStart w:name="z9" w:id="4"/>
    <w:p>
      <w:pPr>
        <w:spacing w:after="0"/>
        <w:ind w:left="0"/>
        <w:jc w:val="both"/>
      </w:pPr>
      <w:r>
        <w:rPr>
          <w:rFonts w:ascii="Times New Roman"/>
          <w:b w:val="false"/>
          <w:i w:val="false"/>
          <w:color w:val="000000"/>
          <w:sz w:val="28"/>
        </w:rPr>
        <w:t xml:space="preserve">
      салықтық түсімдер бойынша – 3100182,6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бойынша – 709768,1 мың теңге; </w:t>
      </w:r>
    </w:p>
    <w:bookmarkEnd w:id="5"/>
    <w:bookmarkStart w:name="z11" w:id="6"/>
    <w:p>
      <w:pPr>
        <w:spacing w:after="0"/>
        <w:ind w:left="0"/>
        <w:jc w:val="both"/>
      </w:pPr>
      <w:r>
        <w:rPr>
          <w:rFonts w:ascii="Times New Roman"/>
          <w:b w:val="false"/>
          <w:i w:val="false"/>
          <w:color w:val="000000"/>
          <w:sz w:val="28"/>
        </w:rPr>
        <w:t xml:space="preserve">
      негiзгi капиталды сатудан түсетiн түсiмдер бойынша – 12460,0 мың теңге; </w:t>
      </w:r>
    </w:p>
    <w:bookmarkEnd w:id="6"/>
    <w:bookmarkStart w:name="z12" w:id="7"/>
    <w:p>
      <w:pPr>
        <w:spacing w:after="0"/>
        <w:ind w:left="0"/>
        <w:jc w:val="both"/>
      </w:pPr>
      <w:r>
        <w:rPr>
          <w:rFonts w:ascii="Times New Roman"/>
          <w:b w:val="false"/>
          <w:i w:val="false"/>
          <w:color w:val="000000"/>
          <w:sz w:val="28"/>
        </w:rPr>
        <w:t xml:space="preserve">
      трансферттер түсімі бойынша – 160960312,4 мың теңге; </w:t>
      </w:r>
    </w:p>
    <w:bookmarkEnd w:id="7"/>
    <w:bookmarkStart w:name="z13" w:id="8"/>
    <w:p>
      <w:pPr>
        <w:spacing w:after="0"/>
        <w:ind w:left="0"/>
        <w:jc w:val="both"/>
      </w:pPr>
      <w:r>
        <w:rPr>
          <w:rFonts w:ascii="Times New Roman"/>
          <w:b w:val="false"/>
          <w:i w:val="false"/>
          <w:color w:val="000000"/>
          <w:sz w:val="28"/>
        </w:rPr>
        <w:t xml:space="preserve">
      2) шығындар – 163471432,5 мың теңге; </w:t>
      </w:r>
    </w:p>
    <w:bookmarkEnd w:id="8"/>
    <w:bookmarkStart w:name="z14" w:id="9"/>
    <w:p>
      <w:pPr>
        <w:spacing w:after="0"/>
        <w:ind w:left="0"/>
        <w:jc w:val="both"/>
      </w:pPr>
      <w:r>
        <w:rPr>
          <w:rFonts w:ascii="Times New Roman"/>
          <w:b w:val="false"/>
          <w:i w:val="false"/>
          <w:color w:val="000000"/>
          <w:sz w:val="28"/>
        </w:rPr>
        <w:t xml:space="preserve">
      3) таза бюджеттiк кредиттеу – 9990800,8 мың теңге, оның iшiнде </w:t>
      </w:r>
    </w:p>
    <w:bookmarkEnd w:id="9"/>
    <w:bookmarkStart w:name="z15" w:id="10"/>
    <w:p>
      <w:pPr>
        <w:spacing w:after="0"/>
        <w:ind w:left="0"/>
        <w:jc w:val="both"/>
      </w:pPr>
      <w:r>
        <w:rPr>
          <w:rFonts w:ascii="Times New Roman"/>
          <w:b w:val="false"/>
          <w:i w:val="false"/>
          <w:color w:val="000000"/>
          <w:sz w:val="28"/>
        </w:rPr>
        <w:t>
      бюджеттік кредиттер – 12520299,0 мың теңге;</w:t>
      </w:r>
    </w:p>
    <w:bookmarkEnd w:id="10"/>
    <w:bookmarkStart w:name="z16" w:id="11"/>
    <w:p>
      <w:pPr>
        <w:spacing w:after="0"/>
        <w:ind w:left="0"/>
        <w:jc w:val="both"/>
      </w:pPr>
      <w:r>
        <w:rPr>
          <w:rFonts w:ascii="Times New Roman"/>
          <w:b w:val="false"/>
          <w:i w:val="false"/>
          <w:color w:val="000000"/>
          <w:sz w:val="28"/>
        </w:rPr>
        <w:t xml:space="preserve">
      бюджеттiк кредиттердi өтеу – 2529498,2 мың теңге; </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2641330,0 мың теңге, оның iшiнде қаржы активтерiн сатып алу – 2641330,0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-11320840,2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11320840,2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 </w:t>
      </w:r>
    </w:p>
    <w:bookmarkEnd w:id="15"/>
    <w:bookmarkStart w:name="z21" w:id="16"/>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Өтеулин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5" w:id="17"/>
    <w:p>
      <w:pPr>
        <w:spacing w:after="0"/>
        <w:ind w:left="0"/>
        <w:jc w:val="both"/>
      </w:pPr>
      <w:r>
        <w:rPr>
          <w:rFonts w:ascii="Times New Roman"/>
          <w:b w:val="false"/>
          <w:i w:val="false"/>
          <w:color w:val="000000"/>
          <w:sz w:val="28"/>
        </w:rPr>
        <w:t>
      "КЕЛІСІЛДІ"</w:t>
      </w:r>
    </w:p>
    <w:bookmarkEnd w:id="17"/>
    <w:bookmarkStart w:name="z26" w:id="18"/>
    <w:p>
      <w:pPr>
        <w:spacing w:after="0"/>
        <w:ind w:left="0"/>
        <w:jc w:val="both"/>
      </w:pPr>
      <w:r>
        <w:rPr>
          <w:rFonts w:ascii="Times New Roman"/>
          <w:b w:val="false"/>
          <w:i w:val="false"/>
          <w:color w:val="000000"/>
          <w:sz w:val="28"/>
        </w:rPr>
        <w:t xml:space="preserve">
      "Қостанай облысы әкімдігінің </w:t>
      </w:r>
    </w:p>
    <w:bookmarkEnd w:id="18"/>
    <w:bookmarkStart w:name="z27" w:id="19"/>
    <w:p>
      <w:pPr>
        <w:spacing w:after="0"/>
        <w:ind w:left="0"/>
        <w:jc w:val="both"/>
      </w:pPr>
      <w:r>
        <w:rPr>
          <w:rFonts w:ascii="Times New Roman"/>
          <w:b w:val="false"/>
          <w:i w:val="false"/>
          <w:color w:val="000000"/>
          <w:sz w:val="28"/>
        </w:rPr>
        <w:t xml:space="preserve">
      экономика және бюджеттік </w:t>
      </w:r>
    </w:p>
    <w:bookmarkEnd w:id="19"/>
    <w:bookmarkStart w:name="z28" w:id="20"/>
    <w:p>
      <w:pPr>
        <w:spacing w:after="0"/>
        <w:ind w:left="0"/>
        <w:jc w:val="both"/>
      </w:pPr>
      <w:r>
        <w:rPr>
          <w:rFonts w:ascii="Times New Roman"/>
          <w:b w:val="false"/>
          <w:i w:val="false"/>
          <w:color w:val="000000"/>
          <w:sz w:val="28"/>
        </w:rPr>
        <w:t xml:space="preserve">
      жоспарлау басқармасы" </w:t>
      </w:r>
    </w:p>
    <w:bookmarkEnd w:id="20"/>
    <w:bookmarkStart w:name="z29" w:id="21"/>
    <w:p>
      <w:pPr>
        <w:spacing w:after="0"/>
        <w:ind w:left="0"/>
        <w:jc w:val="both"/>
      </w:pPr>
      <w:r>
        <w:rPr>
          <w:rFonts w:ascii="Times New Roman"/>
          <w:b w:val="false"/>
          <w:i w:val="false"/>
          <w:color w:val="000000"/>
          <w:sz w:val="28"/>
        </w:rPr>
        <w:t>
      мемлекеттік мекемесінің басшысы</w:t>
      </w:r>
    </w:p>
    <w:bookmarkEnd w:id="21"/>
    <w:bookmarkStart w:name="z30" w:id="22"/>
    <w:p>
      <w:pPr>
        <w:spacing w:after="0"/>
        <w:ind w:left="0"/>
        <w:jc w:val="both"/>
      </w:pPr>
      <w:r>
        <w:rPr>
          <w:rFonts w:ascii="Times New Roman"/>
          <w:b w:val="false"/>
          <w:i w:val="false"/>
          <w:color w:val="000000"/>
          <w:sz w:val="28"/>
        </w:rPr>
        <w:t>
      _________________ Е. Спанов</w:t>
      </w:r>
    </w:p>
    <w:bookmarkEnd w:id="22"/>
    <w:bookmarkStart w:name="z31" w:id="23"/>
    <w:p>
      <w:pPr>
        <w:spacing w:after="0"/>
        <w:ind w:left="0"/>
        <w:jc w:val="both"/>
      </w:pPr>
      <w:r>
        <w:rPr>
          <w:rFonts w:ascii="Times New Roman"/>
          <w:b w:val="false"/>
          <w:i w:val="false"/>
          <w:color w:val="000000"/>
          <w:sz w:val="28"/>
        </w:rPr>
        <w:t>
      2017 жылғы 22 қараша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қарашадағы</w:t>
            </w:r>
            <w:r>
              <w:br/>
            </w:r>
            <w:r>
              <w:rPr>
                <w:rFonts w:ascii="Times New Roman"/>
                <w:b w:val="false"/>
                <w:i w:val="false"/>
                <w:color w:val="000000"/>
                <w:sz w:val="20"/>
              </w:rPr>
              <w:t>№ 200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1-қосымша</w:t>
            </w:r>
          </w:p>
        </w:tc>
      </w:tr>
    </w:tbl>
    <w:bookmarkStart w:name="z34" w:id="24"/>
    <w:p>
      <w:pPr>
        <w:spacing w:after="0"/>
        <w:ind w:left="0"/>
        <w:jc w:val="left"/>
      </w:pPr>
      <w:r>
        <w:rPr>
          <w:rFonts w:ascii="Times New Roman"/>
          <w:b/>
          <w:i w:val="false"/>
          <w:color w:val="000000"/>
        </w:rPr>
        <w:t xml:space="preserve"> Қостанай облысының 2017 жылға арналған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917"/>
        <w:gridCol w:w="917"/>
        <w:gridCol w:w="6392"/>
        <w:gridCol w:w="2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Санаты</w:t>
            </w:r>
          </w:p>
          <w:bookmarkEnd w:id="25"/>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w:t>
            </w:r>
          </w:p>
          <w:bookmarkEnd w:id="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w:t>
            </w:r>
          </w:p>
          <w:bookmarkEnd w:id="2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164782723,1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w:t>
            </w:r>
          </w:p>
          <w:bookmarkEnd w:id="2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3100182,6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2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3100182,6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3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3098936,6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2</w:t>
            </w:r>
          </w:p>
          <w:bookmarkEnd w:id="3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709768,1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қамтылатынжәне қаржыландырылатын мемлекеттік мекемелер салатын айыппұлдар, өсімпұлдар, санкциялар, өндіріп алулар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632329,6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632329,6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3</w:t>
            </w:r>
          </w:p>
          <w:bookmarkEnd w:id="4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3</w:t>
            </w:r>
          </w:p>
          <w:bookmarkEnd w:id="4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3</w:t>
            </w:r>
          </w:p>
          <w:bookmarkEnd w:id="4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4</w:t>
            </w:r>
          </w:p>
          <w:bookmarkEnd w:id="4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160960312,4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13996038,4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13996038,4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5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146964274,0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5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146964274,0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Функционалдық топ</w:t>
            </w:r>
          </w:p>
          <w:bookmarkEnd w:id="52"/>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163471432,5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01</w:t>
            </w:r>
          </w:p>
          <w:bookmarkEnd w:id="5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2723165,1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1874605,7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1567101,1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972128,2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6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6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6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3"/>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6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6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5"/>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6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6"/>
          <w:p>
            <w:pPr>
              <w:spacing w:after="20"/>
              <w:ind w:left="20"/>
              <w:jc w:val="both"/>
            </w:pPr>
            <w:r>
              <w:rPr>
                <w:rFonts w:ascii="Times New Roman"/>
                <w:b w:val="false"/>
                <w:i w:val="false"/>
                <w:color w:val="000000"/>
                <w:sz w:val="20"/>
              </w:rPr>
              <w:t>
02</w:t>
            </w:r>
          </w:p>
          <w:bookmarkEnd w:id="6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7"/>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6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8"/>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6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9"/>
          <w:p>
            <w:pPr>
              <w:spacing w:after="20"/>
              <w:ind w:left="20"/>
              <w:jc w:val="both"/>
            </w:pPr>
            <w:r>
              <w:rPr>
                <w:rFonts w:ascii="Times New Roman"/>
                <w:b w:val="false"/>
                <w:i w:val="false"/>
                <w:color w:val="000000"/>
                <w:sz w:val="20"/>
              </w:rPr>
              <w:t>
03</w:t>
            </w:r>
          </w:p>
          <w:bookmarkEnd w:id="6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0"/>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7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1"/>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7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2"/>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7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6351167,7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3"/>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7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1964435,3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4"/>
          <w:p>
            <w:pPr>
              <w:spacing w:after="20"/>
              <w:ind w:left="20"/>
              <w:jc w:val="both"/>
            </w:pPr>
            <w:r>
              <w:rPr>
                <w:rFonts w:ascii="Times New Roman"/>
                <w:b w:val="false"/>
                <w:i w:val="false"/>
                <w:color w:val="000000"/>
                <w:sz w:val="20"/>
              </w:rPr>
              <w:t>
04</w:t>
            </w:r>
          </w:p>
          <w:bookmarkEnd w:id="7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14788655,5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7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3394374,7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7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2122542,2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7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1487257,2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8"/>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7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581817,1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494919,8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494919,8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7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7273465,8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6994757,0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6994757,0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3910816,6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8"/>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3892606,3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9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9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9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9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1150284,0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4"/>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9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5"/>
          <w:p>
            <w:pPr>
              <w:spacing w:after="20"/>
              <w:ind w:left="20"/>
              <w:jc w:val="both"/>
            </w:pPr>
            <w:r>
              <w:rPr>
                <w:rFonts w:ascii="Times New Roman"/>
                <w:b w:val="false"/>
                <w:i w:val="false"/>
                <w:color w:val="000000"/>
                <w:sz w:val="20"/>
              </w:rPr>
              <w:t>
05</w:t>
            </w:r>
          </w:p>
          <w:bookmarkEnd w:id="9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17981777,9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1336808,1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1304144,0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0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0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8967805,1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0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8967805,1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3"/>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0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5350965,0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4"/>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0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5"/>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0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0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0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985635,1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0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2159271,5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0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2159271,5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1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1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1771197,3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1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1771197,3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3"/>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1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1704917,3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4"/>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11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5"/>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1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3746695,9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1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3746695,9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1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1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1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2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2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2632802,8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2"/>
          <w:p>
            <w:pPr>
              <w:spacing w:after="20"/>
              <w:ind w:left="20"/>
              <w:jc w:val="both"/>
            </w:pPr>
            <w:r>
              <w:rPr>
                <w:rFonts w:ascii="Times New Roman"/>
                <w:b w:val="false"/>
                <w:i w:val="false"/>
                <w:color w:val="000000"/>
                <w:sz w:val="20"/>
              </w:rPr>
              <w:t>
06</w:t>
            </w:r>
          </w:p>
          <w:bookmarkEnd w:id="12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4906185,9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3"/>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2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3177890,2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4"/>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2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5"/>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2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746082,0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2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2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8"/>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2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9"/>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2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992230,2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0"/>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3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945975,2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1"/>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3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369372,9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3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369372,9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3"/>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3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369372,9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4"/>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3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1358922,8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5"/>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3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1257789,7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3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496746,1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37"/>
          <w:p>
            <w:pPr>
              <w:spacing w:after="20"/>
              <w:ind w:left="20"/>
              <w:jc w:val="both"/>
            </w:pPr>
            <w:r>
              <w:rPr>
                <w:rFonts w:ascii="Times New Roman"/>
                <w:b w:val="false"/>
                <w:i w:val="false"/>
                <w:color w:val="000000"/>
                <w:sz w:val="20"/>
              </w:rPr>
              <w:t>
07</w:t>
            </w:r>
          </w:p>
          <w:bookmarkEnd w:id="13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13881022,0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38"/>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13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7882812,0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39"/>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13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2304869,5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0"/>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14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1050458,8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1"/>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14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1254410,7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1614227,0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1614227,0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3963715,5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2741718,6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2"/>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14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5998210,0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3"/>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14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3323900,8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872266,1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2286861,4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2286861,4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4"/>
          <w:p>
            <w:pPr>
              <w:spacing w:after="20"/>
              <w:ind w:left="20"/>
              <w:jc w:val="both"/>
            </w:pPr>
            <w:r>
              <w:rPr>
                <w:rFonts w:ascii="Times New Roman"/>
                <w:b w:val="false"/>
                <w:i w:val="false"/>
                <w:color w:val="000000"/>
                <w:sz w:val="20"/>
              </w:rPr>
              <w:t>
08</w:t>
            </w:r>
          </w:p>
          <w:bookmarkEnd w:id="14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8583197,6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4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4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1527943,2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4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1527943,2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4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4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4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5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858021,8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5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5804532,5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5804532,5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1256184,7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5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1041383,3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5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5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5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5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5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5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5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6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6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6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6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6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6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6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6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16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9"/>
          <w:p>
            <w:pPr>
              <w:spacing w:after="20"/>
              <w:ind w:left="20"/>
              <w:jc w:val="both"/>
            </w:pPr>
            <w:r>
              <w:rPr>
                <w:rFonts w:ascii="Times New Roman"/>
                <w:b w:val="false"/>
                <w:i w:val="false"/>
                <w:color w:val="000000"/>
                <w:sz w:val="20"/>
              </w:rPr>
              <w:t>
09</w:t>
            </w:r>
          </w:p>
          <w:bookmarkEnd w:id="16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695846,6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695846,6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532560,7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0"/>
          <w:p>
            <w:pPr>
              <w:spacing w:after="20"/>
              <w:ind w:left="20"/>
              <w:jc w:val="both"/>
            </w:pPr>
            <w:r>
              <w:rPr>
                <w:rFonts w:ascii="Times New Roman"/>
                <w:b w:val="false"/>
                <w:i w:val="false"/>
                <w:color w:val="000000"/>
                <w:sz w:val="20"/>
              </w:rPr>
              <w:t>
10</w:t>
            </w:r>
          </w:p>
          <w:bookmarkEnd w:id="17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34866414,2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7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33555122,8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7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33281165,7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7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7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1023049,0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7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6"/>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7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1245667,8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6299385,1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13376289,8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5108668,0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2065327,0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539706,3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273957,1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7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943155,0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8"/>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7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943155,0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9"/>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7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924806,1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8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8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8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8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8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8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8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86"/>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8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8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8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8"/>
          <w:p>
            <w:pPr>
              <w:spacing w:after="20"/>
              <w:ind w:left="20"/>
              <w:jc w:val="both"/>
            </w:pPr>
            <w:r>
              <w:rPr>
                <w:rFonts w:ascii="Times New Roman"/>
                <w:b w:val="false"/>
                <w:i w:val="false"/>
                <w:color w:val="000000"/>
                <w:sz w:val="20"/>
              </w:rPr>
              <w:t>
11</w:t>
            </w:r>
          </w:p>
          <w:bookmarkEnd w:id="18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9"/>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18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90"/>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19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91"/>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19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2"/>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19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93"/>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19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94"/>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19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95"/>
          <w:p>
            <w:pPr>
              <w:spacing w:after="20"/>
              <w:ind w:left="20"/>
              <w:jc w:val="both"/>
            </w:pPr>
            <w:r>
              <w:rPr>
                <w:rFonts w:ascii="Times New Roman"/>
                <w:b w:val="false"/>
                <w:i w:val="false"/>
                <w:color w:val="000000"/>
                <w:sz w:val="20"/>
              </w:rPr>
              <w:t>
12</w:t>
            </w:r>
          </w:p>
          <w:bookmarkEnd w:id="19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15591873,8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96"/>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9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8980162,5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97"/>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9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8980162,5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899993,3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98"/>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9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1867626,0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9"/>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9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3145282,9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3067260,3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00"/>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20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6611711,3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01"/>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20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6611711,3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02"/>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20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03"/>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20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6420317,4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04"/>
          <w:p>
            <w:pPr>
              <w:spacing w:after="20"/>
              <w:ind w:left="20"/>
              <w:jc w:val="both"/>
            </w:pPr>
            <w:r>
              <w:rPr>
                <w:rFonts w:ascii="Times New Roman"/>
                <w:b w:val="false"/>
                <w:i w:val="false"/>
                <w:color w:val="000000"/>
                <w:sz w:val="20"/>
              </w:rPr>
              <w:t>
13</w:t>
            </w:r>
          </w:p>
          <w:bookmarkEnd w:id="20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8197229,9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4869485,7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1988612,3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1988612,3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05"/>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20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3327744,2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06"/>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20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1441527,0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07"/>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20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1441527,0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08"/>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20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09"/>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20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10"/>
          <w:p>
            <w:pPr>
              <w:spacing w:after="20"/>
              <w:ind w:left="20"/>
              <w:jc w:val="both"/>
            </w:pPr>
            <w:r>
              <w:rPr>
                <w:rFonts w:ascii="Times New Roman"/>
                <w:b w:val="false"/>
                <w:i w:val="false"/>
                <w:color w:val="000000"/>
                <w:sz w:val="20"/>
              </w:rPr>
              <w:t>
14</w:t>
            </w:r>
          </w:p>
          <w:bookmarkEnd w:id="21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11"/>
          <w:p>
            <w:pPr>
              <w:spacing w:after="20"/>
              <w:ind w:left="20"/>
              <w:jc w:val="both"/>
            </w:pPr>
            <w:r>
              <w:rPr>
                <w:rFonts w:ascii="Times New Roman"/>
                <w:b w:val="false"/>
                <w:i w:val="false"/>
                <w:color w:val="000000"/>
                <w:sz w:val="20"/>
              </w:rPr>
              <w:t>
15</w:t>
            </w:r>
          </w:p>
          <w:bookmarkEnd w:id="21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31691786,1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12"/>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21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31691786,1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13"/>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21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31691786,1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14"/>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21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30531025,0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15"/>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21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718049,5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16"/>
          <w:p>
            <w:pPr>
              <w:spacing w:after="20"/>
              <w:ind w:left="20"/>
              <w:jc w:val="both"/>
            </w:pPr>
            <w:r>
              <w:rPr>
                <w:rFonts w:ascii="Times New Roman"/>
                <w:b w:val="false"/>
                <w:i w:val="false"/>
                <w:color w:val="000000"/>
                <w:sz w:val="20"/>
              </w:rPr>
              <w:t>
 </w:t>
            </w:r>
          </w:p>
          <w:bookmarkEnd w:id="21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17"/>
          <w:p>
            <w:pPr>
              <w:spacing w:after="20"/>
              <w:ind w:left="20"/>
              <w:jc w:val="both"/>
            </w:pPr>
            <w:r>
              <w:rPr>
                <w:rFonts w:ascii="Times New Roman"/>
                <w:b w:val="false"/>
                <w:i w:val="false"/>
                <w:color w:val="000000"/>
                <w:sz w:val="20"/>
              </w:rPr>
              <w:t>
 </w:t>
            </w:r>
          </w:p>
          <w:bookmarkEnd w:id="21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18"/>
          <w:p>
            <w:pPr>
              <w:spacing w:after="20"/>
              <w:ind w:left="20"/>
              <w:jc w:val="both"/>
            </w:pPr>
            <w:r>
              <w:rPr>
                <w:rFonts w:ascii="Times New Roman"/>
                <w:b w:val="false"/>
                <w:i w:val="false"/>
                <w:color w:val="000000"/>
                <w:sz w:val="20"/>
              </w:rPr>
              <w:t>
 </w:t>
            </w:r>
          </w:p>
          <w:bookmarkEnd w:id="21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19"/>
          <w:p>
            <w:pPr>
              <w:spacing w:after="20"/>
              <w:ind w:left="20"/>
              <w:jc w:val="both"/>
            </w:pPr>
            <w:r>
              <w:rPr>
                <w:rFonts w:ascii="Times New Roman"/>
                <w:b w:val="false"/>
                <w:i w:val="false"/>
                <w:color w:val="000000"/>
                <w:sz w:val="20"/>
              </w:rPr>
              <w:t>
 </w:t>
            </w:r>
          </w:p>
          <w:bookmarkEnd w:id="21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9990800,8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20"/>
          <w:p>
            <w:pPr>
              <w:spacing w:after="20"/>
              <w:ind w:left="20"/>
              <w:jc w:val="both"/>
            </w:pPr>
            <w:r>
              <w:rPr>
                <w:rFonts w:ascii="Times New Roman"/>
                <w:b w:val="false"/>
                <w:i w:val="false"/>
                <w:color w:val="000000"/>
                <w:sz w:val="20"/>
              </w:rPr>
              <w:t>
 </w:t>
            </w:r>
          </w:p>
          <w:bookmarkEnd w:id="22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12520299,0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21"/>
          <w:p>
            <w:pPr>
              <w:spacing w:after="20"/>
              <w:ind w:left="20"/>
              <w:jc w:val="both"/>
            </w:pPr>
            <w:r>
              <w:rPr>
                <w:rFonts w:ascii="Times New Roman"/>
                <w:b w:val="false"/>
                <w:i w:val="false"/>
                <w:color w:val="000000"/>
                <w:sz w:val="20"/>
              </w:rPr>
              <w:t>
06</w:t>
            </w:r>
          </w:p>
          <w:bookmarkEnd w:id="22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22"/>
          <w:p>
            <w:pPr>
              <w:spacing w:after="20"/>
              <w:ind w:left="20"/>
              <w:jc w:val="both"/>
            </w:pPr>
            <w:r>
              <w:rPr>
                <w:rFonts w:ascii="Times New Roman"/>
                <w:b w:val="false"/>
                <w:i w:val="false"/>
                <w:color w:val="000000"/>
                <w:sz w:val="20"/>
              </w:rPr>
              <w:t>
 </w:t>
            </w:r>
          </w:p>
          <w:bookmarkEnd w:id="22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23"/>
          <w:p>
            <w:pPr>
              <w:spacing w:after="20"/>
              <w:ind w:left="20"/>
              <w:jc w:val="both"/>
            </w:pPr>
            <w:r>
              <w:rPr>
                <w:rFonts w:ascii="Times New Roman"/>
                <w:b w:val="false"/>
                <w:i w:val="false"/>
                <w:color w:val="000000"/>
                <w:sz w:val="20"/>
              </w:rPr>
              <w:t>
 </w:t>
            </w:r>
          </w:p>
          <w:bookmarkEnd w:id="22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24"/>
          <w:p>
            <w:pPr>
              <w:spacing w:after="20"/>
              <w:ind w:left="20"/>
              <w:jc w:val="both"/>
            </w:pPr>
            <w:r>
              <w:rPr>
                <w:rFonts w:ascii="Times New Roman"/>
                <w:b w:val="false"/>
                <w:i w:val="false"/>
                <w:color w:val="000000"/>
                <w:sz w:val="20"/>
              </w:rPr>
              <w:t>
 </w:t>
            </w:r>
          </w:p>
          <w:bookmarkEnd w:id="22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25"/>
          <w:p>
            <w:pPr>
              <w:spacing w:after="20"/>
              <w:ind w:left="20"/>
              <w:jc w:val="both"/>
            </w:pPr>
            <w:r>
              <w:rPr>
                <w:rFonts w:ascii="Times New Roman"/>
                <w:b w:val="false"/>
                <w:i w:val="false"/>
                <w:color w:val="000000"/>
                <w:sz w:val="20"/>
              </w:rPr>
              <w:t>
07</w:t>
            </w:r>
          </w:p>
          <w:bookmarkEnd w:id="22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8927488,0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26"/>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2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8927488,0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27"/>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2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28"/>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2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29"/>
          <w:p>
            <w:pPr>
              <w:spacing w:after="20"/>
              <w:ind w:left="20"/>
              <w:jc w:val="both"/>
            </w:pPr>
            <w:r>
              <w:rPr>
                <w:rFonts w:ascii="Times New Roman"/>
                <w:b w:val="false"/>
                <w:i w:val="false"/>
                <w:color w:val="000000"/>
                <w:sz w:val="20"/>
              </w:rPr>
              <w:t>
 </w:t>
            </w:r>
          </w:p>
          <w:bookmarkEnd w:id="22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30"/>
          <w:p>
            <w:pPr>
              <w:spacing w:after="20"/>
              <w:ind w:left="20"/>
              <w:jc w:val="both"/>
            </w:pPr>
            <w:r>
              <w:rPr>
                <w:rFonts w:ascii="Times New Roman"/>
                <w:b w:val="false"/>
                <w:i w:val="false"/>
                <w:color w:val="000000"/>
                <w:sz w:val="20"/>
              </w:rPr>
              <w:t>
 </w:t>
            </w:r>
          </w:p>
          <w:bookmarkEnd w:id="23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31"/>
          <w:p>
            <w:pPr>
              <w:spacing w:after="20"/>
              <w:ind w:left="20"/>
              <w:jc w:val="both"/>
            </w:pPr>
            <w:r>
              <w:rPr>
                <w:rFonts w:ascii="Times New Roman"/>
                <w:b w:val="false"/>
                <w:i w:val="false"/>
                <w:color w:val="000000"/>
                <w:sz w:val="20"/>
              </w:rPr>
              <w:t>
 </w:t>
            </w:r>
          </w:p>
          <w:bookmarkEnd w:id="23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4002932,2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32"/>
          <w:p>
            <w:pPr>
              <w:spacing w:after="20"/>
              <w:ind w:left="20"/>
              <w:jc w:val="both"/>
            </w:pPr>
            <w:r>
              <w:rPr>
                <w:rFonts w:ascii="Times New Roman"/>
                <w:b w:val="false"/>
                <w:i w:val="false"/>
                <w:color w:val="000000"/>
                <w:sz w:val="20"/>
              </w:rPr>
              <w:t>
 </w:t>
            </w:r>
          </w:p>
          <w:bookmarkEnd w:id="23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4002932,2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33"/>
          <w:p>
            <w:pPr>
              <w:spacing w:after="20"/>
              <w:ind w:left="20"/>
              <w:jc w:val="both"/>
            </w:pPr>
            <w:r>
              <w:rPr>
                <w:rFonts w:ascii="Times New Roman"/>
                <w:b w:val="false"/>
                <w:i w:val="false"/>
                <w:color w:val="000000"/>
                <w:sz w:val="20"/>
              </w:rPr>
              <w:t>
10</w:t>
            </w:r>
          </w:p>
          <w:bookmarkEnd w:id="23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34"/>
          <w:p>
            <w:pPr>
              <w:spacing w:after="20"/>
              <w:ind w:left="20"/>
              <w:jc w:val="both"/>
            </w:pPr>
            <w:r>
              <w:rPr>
                <w:rFonts w:ascii="Times New Roman"/>
                <w:b w:val="false"/>
                <w:i w:val="false"/>
                <w:color w:val="000000"/>
                <w:sz w:val="20"/>
              </w:rPr>
              <w:t>
 </w:t>
            </w:r>
          </w:p>
          <w:bookmarkEnd w:id="23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35"/>
          <w:p>
            <w:pPr>
              <w:spacing w:after="20"/>
              <w:ind w:left="20"/>
              <w:jc w:val="both"/>
            </w:pPr>
            <w:r>
              <w:rPr>
                <w:rFonts w:ascii="Times New Roman"/>
                <w:b w:val="false"/>
                <w:i w:val="false"/>
                <w:color w:val="000000"/>
                <w:sz w:val="20"/>
              </w:rPr>
              <w:t>
 </w:t>
            </w:r>
          </w:p>
          <w:bookmarkEnd w:id="23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36"/>
          <w:p>
            <w:pPr>
              <w:spacing w:after="20"/>
              <w:ind w:left="20"/>
              <w:jc w:val="both"/>
            </w:pPr>
            <w:r>
              <w:rPr>
                <w:rFonts w:ascii="Times New Roman"/>
                <w:b w:val="false"/>
                <w:i w:val="false"/>
                <w:color w:val="000000"/>
                <w:sz w:val="20"/>
              </w:rPr>
              <w:t>
 </w:t>
            </w:r>
          </w:p>
          <w:bookmarkEnd w:id="23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37"/>
          <w:p>
            <w:pPr>
              <w:spacing w:after="20"/>
              <w:ind w:left="20"/>
              <w:jc w:val="both"/>
            </w:pPr>
            <w:r>
              <w:rPr>
                <w:rFonts w:ascii="Times New Roman"/>
                <w:b w:val="false"/>
                <w:i w:val="false"/>
                <w:color w:val="000000"/>
                <w:sz w:val="20"/>
              </w:rPr>
              <w:t>
 </w:t>
            </w:r>
          </w:p>
          <w:bookmarkEnd w:id="23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38"/>
          <w:p>
            <w:pPr>
              <w:spacing w:after="20"/>
              <w:ind w:left="20"/>
              <w:jc w:val="both"/>
            </w:pPr>
            <w:r>
              <w:rPr>
                <w:rFonts w:ascii="Times New Roman"/>
                <w:b w:val="false"/>
                <w:i w:val="false"/>
                <w:color w:val="000000"/>
                <w:sz w:val="20"/>
              </w:rPr>
              <w:t>
 </w:t>
            </w:r>
          </w:p>
          <w:bookmarkEnd w:id="23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39"/>
          <w:p>
            <w:pPr>
              <w:spacing w:after="20"/>
              <w:ind w:left="20"/>
              <w:jc w:val="both"/>
            </w:pPr>
            <w:r>
              <w:rPr>
                <w:rFonts w:ascii="Times New Roman"/>
                <w:b w:val="false"/>
                <w:i w:val="false"/>
                <w:color w:val="000000"/>
                <w:sz w:val="20"/>
              </w:rPr>
              <w:t>
 </w:t>
            </w:r>
          </w:p>
          <w:bookmarkEnd w:id="23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40"/>
          <w:p>
            <w:pPr>
              <w:spacing w:after="20"/>
              <w:ind w:left="20"/>
              <w:jc w:val="both"/>
            </w:pPr>
            <w:r>
              <w:rPr>
                <w:rFonts w:ascii="Times New Roman"/>
                <w:b w:val="false"/>
                <w:i w:val="false"/>
                <w:color w:val="000000"/>
                <w:sz w:val="20"/>
              </w:rPr>
              <w:t>
13</w:t>
            </w:r>
          </w:p>
          <w:bookmarkEnd w:id="24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41"/>
          <w:p>
            <w:pPr>
              <w:spacing w:after="20"/>
              <w:ind w:left="20"/>
              <w:jc w:val="both"/>
            </w:pPr>
            <w:r>
              <w:rPr>
                <w:rFonts w:ascii="Times New Roman"/>
                <w:b w:val="false"/>
                <w:i w:val="false"/>
                <w:color w:val="000000"/>
                <w:sz w:val="20"/>
              </w:rPr>
              <w:t>
 </w:t>
            </w:r>
          </w:p>
          <w:bookmarkEnd w:id="24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42"/>
          <w:p>
            <w:pPr>
              <w:spacing w:after="20"/>
              <w:ind w:left="20"/>
              <w:jc w:val="both"/>
            </w:pPr>
            <w:r>
              <w:rPr>
                <w:rFonts w:ascii="Times New Roman"/>
                <w:b w:val="false"/>
                <w:i w:val="false"/>
                <w:color w:val="000000"/>
                <w:sz w:val="20"/>
              </w:rPr>
              <w:t>
 </w:t>
            </w:r>
          </w:p>
          <w:bookmarkEnd w:id="24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43"/>
          <w:p>
            <w:pPr>
              <w:spacing w:after="20"/>
              <w:ind w:left="20"/>
              <w:jc w:val="both"/>
            </w:pPr>
            <w:r>
              <w:rPr>
                <w:rFonts w:ascii="Times New Roman"/>
                <w:b w:val="false"/>
                <w:i w:val="false"/>
                <w:color w:val="000000"/>
                <w:sz w:val="20"/>
              </w:rPr>
              <w:t>
 </w:t>
            </w:r>
          </w:p>
          <w:bookmarkEnd w:id="24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44"/>
          <w:p>
            <w:pPr>
              <w:spacing w:after="20"/>
              <w:ind w:left="20"/>
              <w:jc w:val="both"/>
            </w:pPr>
            <w:r>
              <w:rPr>
                <w:rFonts w:ascii="Times New Roman"/>
                <w:b w:val="false"/>
                <w:i w:val="false"/>
                <w:color w:val="000000"/>
                <w:sz w:val="20"/>
              </w:rPr>
              <w:t>
 </w:t>
            </w:r>
          </w:p>
          <w:bookmarkEnd w:id="24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45"/>
          <w:p>
            <w:pPr>
              <w:spacing w:after="20"/>
              <w:ind w:left="20"/>
              <w:jc w:val="both"/>
            </w:pPr>
            <w:r>
              <w:rPr>
                <w:rFonts w:ascii="Times New Roman"/>
                <w:b w:val="false"/>
                <w:i w:val="false"/>
                <w:color w:val="000000"/>
                <w:sz w:val="20"/>
              </w:rPr>
              <w:t>
Санаты</w:t>
            </w:r>
          </w:p>
          <w:bookmarkEnd w:id="245"/>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46"/>
          <w:p>
            <w:pPr>
              <w:spacing w:after="20"/>
              <w:ind w:left="20"/>
              <w:jc w:val="both"/>
            </w:pPr>
            <w:r>
              <w:rPr>
                <w:rFonts w:ascii="Times New Roman"/>
                <w:b w:val="false"/>
                <w:i w:val="false"/>
                <w:color w:val="000000"/>
                <w:sz w:val="20"/>
              </w:rPr>
              <w:t>
 </w:t>
            </w:r>
          </w:p>
          <w:bookmarkEnd w:id="2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47"/>
          <w:p>
            <w:pPr>
              <w:spacing w:after="20"/>
              <w:ind w:left="20"/>
              <w:jc w:val="both"/>
            </w:pPr>
            <w:r>
              <w:rPr>
                <w:rFonts w:ascii="Times New Roman"/>
                <w:b w:val="false"/>
                <w:i w:val="false"/>
                <w:color w:val="000000"/>
                <w:sz w:val="20"/>
              </w:rPr>
              <w:t>
 </w:t>
            </w:r>
          </w:p>
          <w:bookmarkEnd w:id="24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48"/>
          <w:p>
            <w:pPr>
              <w:spacing w:after="20"/>
              <w:ind w:left="20"/>
              <w:jc w:val="both"/>
            </w:pPr>
            <w:r>
              <w:rPr>
                <w:rFonts w:ascii="Times New Roman"/>
                <w:b w:val="false"/>
                <w:i w:val="false"/>
                <w:color w:val="000000"/>
                <w:sz w:val="20"/>
              </w:rPr>
              <w:t>
 </w:t>
            </w:r>
          </w:p>
          <w:bookmarkEnd w:id="24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49"/>
          <w:p>
            <w:pPr>
              <w:spacing w:after="20"/>
              <w:ind w:left="20"/>
              <w:jc w:val="both"/>
            </w:pPr>
            <w:r>
              <w:rPr>
                <w:rFonts w:ascii="Times New Roman"/>
                <w:b w:val="false"/>
                <w:i w:val="false"/>
                <w:color w:val="000000"/>
                <w:sz w:val="20"/>
              </w:rPr>
              <w:t>
 </w:t>
            </w:r>
          </w:p>
          <w:bookmarkEnd w:id="24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2529498,2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50"/>
          <w:p>
            <w:pPr>
              <w:spacing w:after="20"/>
              <w:ind w:left="20"/>
              <w:jc w:val="both"/>
            </w:pPr>
            <w:r>
              <w:rPr>
                <w:rFonts w:ascii="Times New Roman"/>
                <w:b w:val="false"/>
                <w:i w:val="false"/>
                <w:color w:val="000000"/>
                <w:sz w:val="20"/>
              </w:rPr>
              <w:t>
5</w:t>
            </w:r>
          </w:p>
          <w:bookmarkEnd w:id="25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2529498,2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51"/>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25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2529498,2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52"/>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25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53"/>
          <w:p>
            <w:pPr>
              <w:spacing w:after="20"/>
              <w:ind w:left="20"/>
              <w:jc w:val="both"/>
            </w:pPr>
            <w:r>
              <w:rPr>
                <w:rFonts w:ascii="Times New Roman"/>
                <w:b w:val="false"/>
                <w:i w:val="false"/>
                <w:color w:val="000000"/>
                <w:sz w:val="20"/>
              </w:rPr>
              <w:t>
 </w:t>
            </w:r>
          </w:p>
          <w:bookmarkEnd w:id="25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54"/>
          <w:p>
            <w:pPr>
              <w:spacing w:after="20"/>
              <w:ind w:left="20"/>
              <w:jc w:val="both"/>
            </w:pPr>
            <w:r>
              <w:rPr>
                <w:rFonts w:ascii="Times New Roman"/>
                <w:b w:val="false"/>
                <w:i w:val="false"/>
                <w:color w:val="000000"/>
                <w:sz w:val="20"/>
              </w:rPr>
              <w:t>
 </w:t>
            </w:r>
          </w:p>
          <w:bookmarkEnd w:id="25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55"/>
          <w:p>
            <w:pPr>
              <w:spacing w:after="20"/>
              <w:ind w:left="20"/>
              <w:jc w:val="both"/>
            </w:pPr>
            <w:r>
              <w:rPr>
                <w:rFonts w:ascii="Times New Roman"/>
                <w:b w:val="false"/>
                <w:i w:val="false"/>
                <w:color w:val="000000"/>
                <w:sz w:val="20"/>
              </w:rPr>
              <w:t>
 </w:t>
            </w:r>
          </w:p>
          <w:bookmarkEnd w:id="25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56"/>
          <w:p>
            <w:pPr>
              <w:spacing w:after="20"/>
              <w:ind w:left="20"/>
              <w:jc w:val="both"/>
            </w:pPr>
            <w:r>
              <w:rPr>
                <w:rFonts w:ascii="Times New Roman"/>
                <w:b w:val="false"/>
                <w:i w:val="false"/>
                <w:color w:val="000000"/>
                <w:sz w:val="20"/>
              </w:rPr>
              <w:t>
13</w:t>
            </w:r>
          </w:p>
          <w:bookmarkEnd w:id="25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57"/>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25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58"/>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25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59"/>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25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60"/>
          <w:p>
            <w:pPr>
              <w:spacing w:after="20"/>
              <w:ind w:left="20"/>
              <w:jc w:val="both"/>
            </w:pPr>
            <w:r>
              <w:rPr>
                <w:rFonts w:ascii="Times New Roman"/>
                <w:b w:val="false"/>
                <w:i w:val="false"/>
                <w:color w:val="000000"/>
                <w:sz w:val="20"/>
              </w:rPr>
              <w:t>
 </w:t>
            </w:r>
          </w:p>
          <w:bookmarkEnd w:id="26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2421800,0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61"/>
          <w:p>
            <w:pPr>
              <w:spacing w:after="20"/>
              <w:ind w:left="20"/>
              <w:jc w:val="both"/>
            </w:pPr>
            <w:r>
              <w:rPr>
                <w:rFonts w:ascii="Times New Roman"/>
                <w:b w:val="false"/>
                <w:i w:val="false"/>
                <w:color w:val="000000"/>
                <w:sz w:val="20"/>
              </w:rPr>
              <w:t>
 </w:t>
            </w:r>
          </w:p>
          <w:bookmarkEnd w:id="26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2421800,0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62"/>
          <w:p>
            <w:pPr>
              <w:spacing w:after="20"/>
              <w:ind w:left="20"/>
              <w:jc w:val="both"/>
            </w:pPr>
            <w:r>
              <w:rPr>
                <w:rFonts w:ascii="Times New Roman"/>
                <w:b w:val="false"/>
                <w:i w:val="false"/>
                <w:color w:val="000000"/>
                <w:sz w:val="20"/>
              </w:rPr>
              <w:t>
 </w:t>
            </w:r>
          </w:p>
          <w:bookmarkEnd w:id="26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-11320840,2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63"/>
          <w:p>
            <w:pPr>
              <w:spacing w:after="20"/>
              <w:ind w:left="20"/>
              <w:jc w:val="both"/>
            </w:pPr>
            <w:r>
              <w:rPr>
                <w:rFonts w:ascii="Times New Roman"/>
                <w:b w:val="false"/>
                <w:i w:val="false"/>
                <w:color w:val="000000"/>
                <w:sz w:val="20"/>
              </w:rPr>
              <w:t>
 </w:t>
            </w:r>
          </w:p>
          <w:bookmarkEnd w:id="26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11320840,2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қарашадағы</w:t>
            </w:r>
            <w:r>
              <w:br/>
            </w:r>
            <w:r>
              <w:rPr>
                <w:rFonts w:ascii="Times New Roman"/>
                <w:b w:val="false"/>
                <w:i w:val="false"/>
                <w:color w:val="000000"/>
                <w:sz w:val="20"/>
              </w:rPr>
              <w:t>№ 200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2-қосымша</w:t>
            </w:r>
          </w:p>
        </w:tc>
      </w:tr>
    </w:tbl>
    <w:bookmarkStart w:name="z482" w:id="264"/>
    <w:p>
      <w:pPr>
        <w:spacing w:after="0"/>
        <w:ind w:left="0"/>
        <w:jc w:val="left"/>
      </w:pPr>
      <w:r>
        <w:rPr>
          <w:rFonts w:ascii="Times New Roman"/>
          <w:b/>
          <w:i w:val="false"/>
          <w:color w:val="000000"/>
        </w:rPr>
        <w:t xml:space="preserve"> Қостанай облысының 2018 жылға арналған облыстық бюджеті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1027"/>
        <w:gridCol w:w="1027"/>
        <w:gridCol w:w="5681"/>
        <w:gridCol w:w="30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65"/>
          <w:p>
            <w:pPr>
              <w:spacing w:after="20"/>
              <w:ind w:left="20"/>
              <w:jc w:val="both"/>
            </w:pPr>
            <w:r>
              <w:rPr>
                <w:rFonts w:ascii="Times New Roman"/>
                <w:b w:val="false"/>
                <w:i w:val="false"/>
                <w:color w:val="000000"/>
                <w:sz w:val="20"/>
              </w:rPr>
              <w:t>
Санаты</w:t>
            </w:r>
          </w:p>
          <w:bookmarkEnd w:id="265"/>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66"/>
          <w:p>
            <w:pPr>
              <w:spacing w:after="20"/>
              <w:ind w:left="20"/>
              <w:jc w:val="both"/>
            </w:pPr>
            <w:r>
              <w:rPr>
                <w:rFonts w:ascii="Times New Roman"/>
                <w:b w:val="false"/>
                <w:i w:val="false"/>
                <w:color w:val="000000"/>
                <w:sz w:val="20"/>
              </w:rPr>
              <w:t>
 </w:t>
            </w:r>
          </w:p>
          <w:bookmarkEnd w:id="2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67"/>
          <w:p>
            <w:pPr>
              <w:spacing w:after="20"/>
              <w:ind w:left="20"/>
              <w:jc w:val="both"/>
            </w:pPr>
            <w:r>
              <w:rPr>
                <w:rFonts w:ascii="Times New Roman"/>
                <w:b w:val="false"/>
                <w:i w:val="false"/>
                <w:color w:val="000000"/>
                <w:sz w:val="20"/>
              </w:rPr>
              <w:t>
 </w:t>
            </w:r>
          </w:p>
          <w:bookmarkEnd w:id="2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68"/>
          <w:p>
            <w:pPr>
              <w:spacing w:after="20"/>
              <w:ind w:left="20"/>
              <w:jc w:val="both"/>
            </w:pPr>
            <w:r>
              <w:rPr>
                <w:rFonts w:ascii="Times New Roman"/>
                <w:b w:val="false"/>
                <w:i w:val="false"/>
                <w:color w:val="000000"/>
                <w:sz w:val="20"/>
              </w:rPr>
              <w:t>
 </w:t>
            </w:r>
          </w:p>
          <w:bookmarkEnd w:id="2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133970819,1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69"/>
          <w:p>
            <w:pPr>
              <w:spacing w:after="20"/>
              <w:ind w:left="20"/>
              <w:jc w:val="both"/>
            </w:pPr>
            <w:r>
              <w:rPr>
                <w:rFonts w:ascii="Times New Roman"/>
                <w:b w:val="false"/>
                <w:i w:val="false"/>
                <w:color w:val="000000"/>
                <w:sz w:val="20"/>
              </w:rPr>
              <w:t>
1</w:t>
            </w:r>
          </w:p>
          <w:bookmarkEnd w:id="2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7127650,1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70"/>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2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7127650,1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71"/>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2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7126342,1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72"/>
          <w:p>
            <w:pPr>
              <w:spacing w:after="20"/>
              <w:ind w:left="20"/>
              <w:jc w:val="both"/>
            </w:pPr>
            <w:r>
              <w:rPr>
                <w:rFonts w:ascii="Times New Roman"/>
                <w:b w:val="false"/>
                <w:i w:val="false"/>
                <w:color w:val="000000"/>
                <w:sz w:val="20"/>
              </w:rPr>
              <w:t>
2</w:t>
            </w:r>
          </w:p>
          <w:bookmarkEnd w:id="2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73"/>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74"/>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75"/>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76"/>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77"/>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78"/>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79"/>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80"/>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81"/>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82"/>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83"/>
          <w:p>
            <w:pPr>
              <w:spacing w:after="20"/>
              <w:ind w:left="20"/>
              <w:jc w:val="both"/>
            </w:pPr>
            <w:r>
              <w:rPr>
                <w:rFonts w:ascii="Times New Roman"/>
                <w:b w:val="false"/>
                <w:i w:val="false"/>
                <w:color w:val="000000"/>
                <w:sz w:val="20"/>
              </w:rPr>
              <w:t>
3</w:t>
            </w:r>
          </w:p>
          <w:bookmarkEnd w:id="2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84"/>
          <w:p>
            <w:pPr>
              <w:spacing w:after="20"/>
              <w:ind w:left="20"/>
              <w:jc w:val="both"/>
            </w:pPr>
            <w:r>
              <w:rPr>
                <w:rFonts w:ascii="Times New Roman"/>
                <w:b w:val="false"/>
                <w:i w:val="false"/>
                <w:color w:val="000000"/>
                <w:sz w:val="20"/>
              </w:rPr>
              <w:t>
3</w:t>
            </w:r>
          </w:p>
          <w:bookmarkEnd w:id="2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85"/>
          <w:p>
            <w:pPr>
              <w:spacing w:after="20"/>
              <w:ind w:left="20"/>
              <w:jc w:val="both"/>
            </w:pPr>
            <w:r>
              <w:rPr>
                <w:rFonts w:ascii="Times New Roman"/>
                <w:b w:val="false"/>
                <w:i w:val="false"/>
                <w:color w:val="000000"/>
                <w:sz w:val="20"/>
              </w:rPr>
              <w:t>
3</w:t>
            </w:r>
          </w:p>
          <w:bookmarkEnd w:id="2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86"/>
          <w:p>
            <w:pPr>
              <w:spacing w:after="20"/>
              <w:ind w:left="20"/>
              <w:jc w:val="both"/>
            </w:pPr>
            <w:r>
              <w:rPr>
                <w:rFonts w:ascii="Times New Roman"/>
                <w:b w:val="false"/>
                <w:i w:val="false"/>
                <w:color w:val="000000"/>
                <w:sz w:val="20"/>
              </w:rPr>
              <w:t>
4</w:t>
            </w:r>
          </w:p>
          <w:bookmarkEnd w:id="2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126651036,0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87"/>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2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13580295,0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88"/>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2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13580295,0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89"/>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2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113070741,0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90"/>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2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113070741,0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91"/>
          <w:p>
            <w:pPr>
              <w:spacing w:after="20"/>
              <w:ind w:left="20"/>
              <w:jc w:val="both"/>
            </w:pPr>
            <w:r>
              <w:rPr>
                <w:rFonts w:ascii="Times New Roman"/>
                <w:b w:val="false"/>
                <w:i w:val="false"/>
                <w:color w:val="000000"/>
                <w:sz w:val="20"/>
              </w:rPr>
              <w:t>
Функционалдық топ</w:t>
            </w:r>
          </w:p>
          <w:bookmarkEnd w:id="291"/>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132414533,3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92"/>
          <w:p>
            <w:pPr>
              <w:spacing w:after="20"/>
              <w:ind w:left="20"/>
              <w:jc w:val="both"/>
            </w:pPr>
            <w:r>
              <w:rPr>
                <w:rFonts w:ascii="Times New Roman"/>
                <w:b w:val="false"/>
                <w:i w:val="false"/>
                <w:color w:val="000000"/>
                <w:sz w:val="20"/>
              </w:rPr>
              <w:t>
01</w:t>
            </w:r>
          </w:p>
          <w:bookmarkEnd w:id="2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2572037,2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93"/>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2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9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2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95"/>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2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96"/>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2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97"/>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2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98"/>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2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99"/>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2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00"/>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3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01"/>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3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02"/>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3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3"/>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3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0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3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822181,2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05"/>
          <w:p>
            <w:pPr>
              <w:spacing w:after="20"/>
              <w:ind w:left="20"/>
              <w:jc w:val="both"/>
            </w:pPr>
            <w:r>
              <w:rPr>
                <w:rFonts w:ascii="Times New Roman"/>
                <w:b w:val="false"/>
                <w:i w:val="false"/>
                <w:color w:val="000000"/>
                <w:sz w:val="20"/>
              </w:rPr>
              <w:t>
02</w:t>
            </w:r>
          </w:p>
          <w:bookmarkEnd w:id="3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06"/>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3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07"/>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3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08"/>
          <w:p>
            <w:pPr>
              <w:spacing w:after="20"/>
              <w:ind w:left="20"/>
              <w:jc w:val="both"/>
            </w:pPr>
            <w:r>
              <w:rPr>
                <w:rFonts w:ascii="Times New Roman"/>
                <w:b w:val="false"/>
                <w:i w:val="false"/>
                <w:color w:val="000000"/>
                <w:sz w:val="20"/>
              </w:rPr>
              <w:t>
03</w:t>
            </w:r>
          </w:p>
          <w:bookmarkEnd w:id="3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09"/>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3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10"/>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3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11"/>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3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6393905,0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12"/>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3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13"/>
          <w:p>
            <w:pPr>
              <w:spacing w:after="20"/>
              <w:ind w:left="20"/>
              <w:jc w:val="both"/>
            </w:pPr>
            <w:r>
              <w:rPr>
                <w:rFonts w:ascii="Times New Roman"/>
                <w:b w:val="false"/>
                <w:i w:val="false"/>
                <w:color w:val="000000"/>
                <w:sz w:val="20"/>
              </w:rPr>
              <w:t>
04</w:t>
            </w:r>
          </w:p>
          <w:bookmarkEnd w:id="3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16836408,2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1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5306560,2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1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1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1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2546046,2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2546046,2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18"/>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7684327,0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1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2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2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2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2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2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2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2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2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28"/>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2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3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3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3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3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228625,7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33"/>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3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34"/>
          <w:p>
            <w:pPr>
              <w:spacing w:after="20"/>
              <w:ind w:left="20"/>
              <w:jc w:val="both"/>
            </w:pPr>
            <w:r>
              <w:rPr>
                <w:rFonts w:ascii="Times New Roman"/>
                <w:b w:val="false"/>
                <w:i w:val="false"/>
                <w:color w:val="000000"/>
                <w:sz w:val="20"/>
              </w:rPr>
              <w:t>
05</w:t>
            </w:r>
          </w:p>
          <w:bookmarkEnd w:id="3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35"/>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3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3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3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3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4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4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4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43"/>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44"/>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45"/>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3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4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4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4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4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5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5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3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52"/>
          <w:p>
            <w:pPr>
              <w:spacing w:after="20"/>
              <w:ind w:left="20"/>
              <w:jc w:val="both"/>
            </w:pPr>
            <w:r>
              <w:rPr>
                <w:rFonts w:ascii="Times New Roman"/>
                <w:b w:val="false"/>
                <w:i w:val="false"/>
                <w:color w:val="000000"/>
                <w:sz w:val="20"/>
              </w:rPr>
              <w:t>
06</w:t>
            </w:r>
          </w:p>
          <w:bookmarkEnd w:id="3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3976622,0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53"/>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3342774,0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54"/>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55"/>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5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5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58"/>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59"/>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60"/>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61"/>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6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63"/>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64"/>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65"/>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6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3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67"/>
          <w:p>
            <w:pPr>
              <w:spacing w:after="20"/>
              <w:ind w:left="20"/>
              <w:jc w:val="both"/>
            </w:pPr>
            <w:r>
              <w:rPr>
                <w:rFonts w:ascii="Times New Roman"/>
                <w:b w:val="false"/>
                <w:i w:val="false"/>
                <w:color w:val="000000"/>
                <w:sz w:val="20"/>
              </w:rPr>
              <w:t>
07</w:t>
            </w:r>
          </w:p>
          <w:bookmarkEnd w:id="3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25969749,0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68"/>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3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17262491,5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17262491,5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69"/>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3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3008203,1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70"/>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3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14254288,4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71"/>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3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8707257,5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6593236,3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4336052,3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2114021,2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2114021,2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72"/>
          <w:p>
            <w:pPr>
              <w:spacing w:after="20"/>
              <w:ind w:left="20"/>
              <w:jc w:val="both"/>
            </w:pPr>
            <w:r>
              <w:rPr>
                <w:rFonts w:ascii="Times New Roman"/>
                <w:b w:val="false"/>
                <w:i w:val="false"/>
                <w:color w:val="000000"/>
                <w:sz w:val="20"/>
              </w:rPr>
              <w:t>
08</w:t>
            </w:r>
          </w:p>
          <w:bookmarkEnd w:id="3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6747142,4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7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1346896,4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7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1346896,4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7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7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7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7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7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8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8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8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8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8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8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8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8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8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8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9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9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9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9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9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9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9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3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97"/>
          <w:p>
            <w:pPr>
              <w:spacing w:after="20"/>
              <w:ind w:left="20"/>
              <w:jc w:val="both"/>
            </w:pPr>
            <w:r>
              <w:rPr>
                <w:rFonts w:ascii="Times New Roman"/>
                <w:b w:val="false"/>
                <w:i w:val="false"/>
                <w:color w:val="000000"/>
                <w:sz w:val="20"/>
              </w:rPr>
              <w:t>
09</w:t>
            </w:r>
          </w:p>
          <w:bookmarkEnd w:id="3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1590823,2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356243,2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356243,2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356243,2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98"/>
          <w:p>
            <w:pPr>
              <w:spacing w:after="20"/>
              <w:ind w:left="20"/>
              <w:jc w:val="both"/>
            </w:pPr>
            <w:r>
              <w:rPr>
                <w:rFonts w:ascii="Times New Roman"/>
                <w:b w:val="false"/>
                <w:i w:val="false"/>
                <w:color w:val="000000"/>
                <w:sz w:val="20"/>
              </w:rPr>
              <w:t>
10</w:t>
            </w:r>
          </w:p>
          <w:bookmarkEnd w:id="3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20581864,7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99"/>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19019938,0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0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18787826,0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0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0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0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0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7199277,0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5466274,0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0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06"/>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0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08"/>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09"/>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1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1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1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1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1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1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16"/>
          <w:p>
            <w:pPr>
              <w:spacing w:after="20"/>
              <w:ind w:left="20"/>
              <w:jc w:val="both"/>
            </w:pPr>
            <w:r>
              <w:rPr>
                <w:rFonts w:ascii="Times New Roman"/>
                <w:b w:val="false"/>
                <w:i w:val="false"/>
                <w:color w:val="000000"/>
                <w:sz w:val="20"/>
              </w:rPr>
              <w:t>
11</w:t>
            </w:r>
          </w:p>
          <w:bookmarkEnd w:id="4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17"/>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4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18"/>
          <w:p>
            <w:pPr>
              <w:spacing w:after="20"/>
              <w:ind w:left="20"/>
              <w:jc w:val="both"/>
            </w:pPr>
            <w:r>
              <w:rPr>
                <w:rFonts w:ascii="Times New Roman"/>
                <w:b w:val="false"/>
                <w:i w:val="false"/>
                <w:color w:val="000000"/>
                <w:sz w:val="20"/>
              </w:rPr>
              <w:t>
12</w:t>
            </w:r>
          </w:p>
          <w:bookmarkEnd w:id="4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4991335,8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19"/>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4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4664805,8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20"/>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4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4664805,8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1036743,6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21"/>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4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22"/>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4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1617498,2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23"/>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4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24"/>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4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25"/>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4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26"/>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4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27"/>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4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28"/>
          <w:p>
            <w:pPr>
              <w:spacing w:after="20"/>
              <w:ind w:left="20"/>
              <w:jc w:val="both"/>
            </w:pPr>
            <w:r>
              <w:rPr>
                <w:rFonts w:ascii="Times New Roman"/>
                <w:b w:val="false"/>
                <w:i w:val="false"/>
                <w:color w:val="000000"/>
                <w:sz w:val="20"/>
              </w:rPr>
              <w:t>
13</w:t>
            </w:r>
          </w:p>
          <w:bookmarkEnd w:id="4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6052420,8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2312508,1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29"/>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3739912,7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30"/>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31"/>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32"/>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33"/>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1274329,3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1274329,3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34"/>
          <w:p>
            <w:pPr>
              <w:spacing w:after="20"/>
              <w:ind w:left="20"/>
              <w:jc w:val="both"/>
            </w:pPr>
            <w:r>
              <w:rPr>
                <w:rFonts w:ascii="Times New Roman"/>
                <w:b w:val="false"/>
                <w:i w:val="false"/>
                <w:color w:val="000000"/>
                <w:sz w:val="20"/>
              </w:rPr>
              <w:t>
14</w:t>
            </w:r>
          </w:p>
          <w:bookmarkEnd w:id="4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35"/>
          <w:p>
            <w:pPr>
              <w:spacing w:after="20"/>
              <w:ind w:left="20"/>
              <w:jc w:val="both"/>
            </w:pPr>
            <w:r>
              <w:rPr>
                <w:rFonts w:ascii="Times New Roman"/>
                <w:b w:val="false"/>
                <w:i w:val="false"/>
                <w:color w:val="000000"/>
                <w:sz w:val="20"/>
              </w:rPr>
              <w:t>
15</w:t>
            </w:r>
          </w:p>
          <w:bookmarkEnd w:id="4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36"/>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37"/>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38"/>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39"/>
          <w:p>
            <w:pPr>
              <w:spacing w:after="20"/>
              <w:ind w:left="20"/>
              <w:jc w:val="both"/>
            </w:pPr>
            <w:r>
              <w:rPr>
                <w:rFonts w:ascii="Times New Roman"/>
                <w:b w:val="false"/>
                <w:i w:val="false"/>
                <w:color w:val="000000"/>
                <w:sz w:val="20"/>
              </w:rPr>
              <w:t>
06</w:t>
            </w:r>
          </w:p>
          <w:bookmarkEnd w:id="4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40"/>
          <w:p>
            <w:pPr>
              <w:spacing w:after="20"/>
              <w:ind w:left="20"/>
              <w:jc w:val="both"/>
            </w:pPr>
            <w:r>
              <w:rPr>
                <w:rFonts w:ascii="Times New Roman"/>
                <w:b w:val="false"/>
                <w:i w:val="false"/>
                <w:color w:val="000000"/>
                <w:sz w:val="20"/>
              </w:rPr>
              <w:t>
07</w:t>
            </w:r>
          </w:p>
          <w:bookmarkEnd w:id="4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41"/>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4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42"/>
          <w:p>
            <w:pPr>
              <w:spacing w:after="20"/>
              <w:ind w:left="20"/>
              <w:jc w:val="both"/>
            </w:pPr>
            <w:r>
              <w:rPr>
                <w:rFonts w:ascii="Times New Roman"/>
                <w:b w:val="false"/>
                <w:i w:val="false"/>
                <w:color w:val="000000"/>
                <w:sz w:val="20"/>
              </w:rPr>
              <w:t>
Санаты</w:t>
            </w:r>
          </w:p>
          <w:bookmarkEnd w:id="442"/>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43"/>
          <w:p>
            <w:pPr>
              <w:spacing w:after="20"/>
              <w:ind w:left="20"/>
              <w:jc w:val="both"/>
            </w:pPr>
            <w:r>
              <w:rPr>
                <w:rFonts w:ascii="Times New Roman"/>
                <w:b w:val="false"/>
                <w:i w:val="false"/>
                <w:color w:val="000000"/>
                <w:sz w:val="20"/>
              </w:rPr>
              <w:t>
5</w:t>
            </w:r>
          </w:p>
          <w:bookmarkEnd w:id="4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44"/>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4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45"/>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4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1037718,8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1037718,8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46"/>
          <w:p>
            <w:pPr>
              <w:spacing w:after="20"/>
              <w:ind w:left="20"/>
              <w:jc w:val="both"/>
            </w:pPr>
            <w:r>
              <w:rPr>
                <w:rFonts w:ascii="Times New Roman"/>
                <w:b w:val="false"/>
                <w:i w:val="false"/>
                <w:color w:val="000000"/>
                <w:sz w:val="20"/>
              </w:rPr>
              <w:t>
13</w:t>
            </w:r>
          </w:p>
          <w:bookmarkEnd w:id="4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1037718,8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47"/>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1037718,8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48"/>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49"/>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746661,6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746661,6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-2895060,0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қарашадағы</w:t>
            </w:r>
            <w:r>
              <w:br/>
            </w:r>
            <w:r>
              <w:rPr>
                <w:rFonts w:ascii="Times New Roman"/>
                <w:b w:val="false"/>
                <w:i w:val="false"/>
                <w:color w:val="000000"/>
                <w:sz w:val="20"/>
              </w:rPr>
              <w:t>№ 200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3-қосымша</w:t>
            </w:r>
          </w:p>
        </w:tc>
      </w:tr>
    </w:tbl>
    <w:bookmarkStart w:name="z834" w:id="450"/>
    <w:p>
      <w:pPr>
        <w:spacing w:after="0"/>
        <w:ind w:left="0"/>
        <w:jc w:val="left"/>
      </w:pPr>
      <w:r>
        <w:rPr>
          <w:rFonts w:ascii="Times New Roman"/>
          <w:b/>
          <w:i w:val="false"/>
          <w:color w:val="000000"/>
        </w:rPr>
        <w:t xml:space="preserve"> Қостанай облысының 2019 жылға арналған облыстық бюджеті</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1027"/>
        <w:gridCol w:w="1027"/>
        <w:gridCol w:w="5681"/>
        <w:gridCol w:w="30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51"/>
          <w:p>
            <w:pPr>
              <w:spacing w:after="20"/>
              <w:ind w:left="20"/>
              <w:jc w:val="both"/>
            </w:pPr>
            <w:r>
              <w:rPr>
                <w:rFonts w:ascii="Times New Roman"/>
                <w:b w:val="false"/>
                <w:i w:val="false"/>
                <w:color w:val="000000"/>
                <w:sz w:val="20"/>
              </w:rPr>
              <w:t>
Санаты</w:t>
            </w:r>
          </w:p>
          <w:bookmarkEnd w:id="451"/>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52"/>
          <w:p>
            <w:pPr>
              <w:spacing w:after="20"/>
              <w:ind w:left="20"/>
              <w:jc w:val="both"/>
            </w:pPr>
            <w:r>
              <w:rPr>
                <w:rFonts w:ascii="Times New Roman"/>
                <w:b w:val="false"/>
                <w:i w:val="false"/>
                <w:color w:val="000000"/>
                <w:sz w:val="20"/>
              </w:rPr>
              <w:t>
 </w:t>
            </w:r>
          </w:p>
          <w:bookmarkEnd w:id="4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53"/>
          <w:p>
            <w:pPr>
              <w:spacing w:after="20"/>
              <w:ind w:left="20"/>
              <w:jc w:val="both"/>
            </w:pPr>
            <w:r>
              <w:rPr>
                <w:rFonts w:ascii="Times New Roman"/>
                <w:b w:val="false"/>
                <w:i w:val="false"/>
                <w:color w:val="000000"/>
                <w:sz w:val="20"/>
              </w:rPr>
              <w:t>
 </w:t>
            </w:r>
          </w:p>
          <w:bookmarkEnd w:id="4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140261672,1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54"/>
          <w:p>
            <w:pPr>
              <w:spacing w:after="20"/>
              <w:ind w:left="20"/>
              <w:jc w:val="both"/>
            </w:pPr>
            <w:r>
              <w:rPr>
                <w:rFonts w:ascii="Times New Roman"/>
                <w:b w:val="false"/>
                <w:i w:val="false"/>
                <w:color w:val="000000"/>
                <w:sz w:val="20"/>
              </w:rPr>
              <w:t>
1</w:t>
            </w:r>
          </w:p>
          <w:bookmarkEnd w:id="4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12192414,1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55"/>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12192414,1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56"/>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57"/>
          <w:p>
            <w:pPr>
              <w:spacing w:after="20"/>
              <w:ind w:left="20"/>
              <w:jc w:val="both"/>
            </w:pPr>
            <w:r>
              <w:rPr>
                <w:rFonts w:ascii="Times New Roman"/>
                <w:b w:val="false"/>
                <w:i w:val="false"/>
                <w:color w:val="000000"/>
                <w:sz w:val="20"/>
              </w:rPr>
              <w:t>
2</w:t>
            </w:r>
          </w:p>
          <w:bookmarkEnd w:id="4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58"/>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59"/>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60"/>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61"/>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62"/>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63"/>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64"/>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65"/>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66"/>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67"/>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68"/>
          <w:p>
            <w:pPr>
              <w:spacing w:after="20"/>
              <w:ind w:left="20"/>
              <w:jc w:val="both"/>
            </w:pPr>
            <w:r>
              <w:rPr>
                <w:rFonts w:ascii="Times New Roman"/>
                <w:b w:val="false"/>
                <w:i w:val="false"/>
                <w:color w:val="000000"/>
                <w:sz w:val="20"/>
              </w:rPr>
              <w:t>
3</w:t>
            </w:r>
          </w:p>
          <w:bookmarkEnd w:id="4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69"/>
          <w:p>
            <w:pPr>
              <w:spacing w:after="20"/>
              <w:ind w:left="20"/>
              <w:jc w:val="both"/>
            </w:pPr>
            <w:r>
              <w:rPr>
                <w:rFonts w:ascii="Times New Roman"/>
                <w:b w:val="false"/>
                <w:i w:val="false"/>
                <w:color w:val="000000"/>
                <w:sz w:val="20"/>
              </w:rPr>
              <w:t>
3</w:t>
            </w:r>
          </w:p>
          <w:bookmarkEnd w:id="4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70"/>
          <w:p>
            <w:pPr>
              <w:spacing w:after="20"/>
              <w:ind w:left="20"/>
              <w:jc w:val="both"/>
            </w:pPr>
            <w:r>
              <w:rPr>
                <w:rFonts w:ascii="Times New Roman"/>
                <w:b w:val="false"/>
                <w:i w:val="false"/>
                <w:color w:val="000000"/>
                <w:sz w:val="20"/>
              </w:rPr>
              <w:t>
3</w:t>
            </w:r>
          </w:p>
          <w:bookmarkEnd w:id="4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71"/>
          <w:p>
            <w:pPr>
              <w:spacing w:after="20"/>
              <w:ind w:left="20"/>
              <w:jc w:val="both"/>
            </w:pPr>
            <w:r>
              <w:rPr>
                <w:rFonts w:ascii="Times New Roman"/>
                <w:b w:val="false"/>
                <w:i w:val="false"/>
                <w:color w:val="000000"/>
                <w:sz w:val="20"/>
              </w:rPr>
              <w:t>
4</w:t>
            </w:r>
          </w:p>
          <w:bookmarkEnd w:id="4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127871207,0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72"/>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73"/>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474"/>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113081798,0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75"/>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113081798,0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76"/>
          <w:p>
            <w:pPr>
              <w:spacing w:after="20"/>
              <w:ind w:left="20"/>
              <w:jc w:val="both"/>
            </w:pPr>
            <w:r>
              <w:rPr>
                <w:rFonts w:ascii="Times New Roman"/>
                <w:b w:val="false"/>
                <w:i w:val="false"/>
                <w:color w:val="000000"/>
                <w:sz w:val="20"/>
              </w:rPr>
              <w:t>
Функционалдық топ</w:t>
            </w:r>
          </w:p>
          <w:bookmarkEnd w:id="476"/>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136842532,6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77"/>
          <w:p>
            <w:pPr>
              <w:spacing w:after="20"/>
              <w:ind w:left="20"/>
              <w:jc w:val="both"/>
            </w:pPr>
            <w:r>
              <w:rPr>
                <w:rFonts w:ascii="Times New Roman"/>
                <w:b w:val="false"/>
                <w:i w:val="false"/>
                <w:color w:val="000000"/>
                <w:sz w:val="20"/>
              </w:rPr>
              <w:t>
01</w:t>
            </w:r>
          </w:p>
          <w:bookmarkEnd w:id="4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78"/>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79"/>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80"/>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81"/>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82"/>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83"/>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8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485"/>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86"/>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487"/>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88"/>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89"/>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90"/>
          <w:p>
            <w:pPr>
              <w:spacing w:after="20"/>
              <w:ind w:left="20"/>
              <w:jc w:val="both"/>
            </w:pPr>
            <w:r>
              <w:rPr>
                <w:rFonts w:ascii="Times New Roman"/>
                <w:b w:val="false"/>
                <w:i w:val="false"/>
                <w:color w:val="000000"/>
                <w:sz w:val="20"/>
              </w:rPr>
              <w:t>
02</w:t>
            </w:r>
          </w:p>
          <w:bookmarkEnd w:id="4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491"/>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4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92"/>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4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93"/>
          <w:p>
            <w:pPr>
              <w:spacing w:after="20"/>
              <w:ind w:left="20"/>
              <w:jc w:val="both"/>
            </w:pPr>
            <w:r>
              <w:rPr>
                <w:rFonts w:ascii="Times New Roman"/>
                <w:b w:val="false"/>
                <w:i w:val="false"/>
                <w:color w:val="000000"/>
                <w:sz w:val="20"/>
              </w:rPr>
              <w:t>
03</w:t>
            </w:r>
          </w:p>
          <w:bookmarkEnd w:id="4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494"/>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4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495"/>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4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496"/>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4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6546888,0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497"/>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4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98"/>
          <w:p>
            <w:pPr>
              <w:spacing w:after="20"/>
              <w:ind w:left="20"/>
              <w:jc w:val="both"/>
            </w:pPr>
            <w:r>
              <w:rPr>
                <w:rFonts w:ascii="Times New Roman"/>
                <w:b w:val="false"/>
                <w:i w:val="false"/>
                <w:color w:val="000000"/>
                <w:sz w:val="20"/>
              </w:rPr>
              <w:t>
04</w:t>
            </w:r>
          </w:p>
          <w:bookmarkEnd w:id="4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15939426,4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605661,4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605661,4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605661,4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49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4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3814630,0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0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0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0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0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7812754,0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0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0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0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0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08"/>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50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1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1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1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1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1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1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1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1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18"/>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5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19"/>
          <w:p>
            <w:pPr>
              <w:spacing w:after="20"/>
              <w:ind w:left="20"/>
              <w:jc w:val="both"/>
            </w:pPr>
            <w:r>
              <w:rPr>
                <w:rFonts w:ascii="Times New Roman"/>
                <w:b w:val="false"/>
                <w:i w:val="false"/>
                <w:color w:val="000000"/>
                <w:sz w:val="20"/>
              </w:rPr>
              <w:t>
05</w:t>
            </w:r>
          </w:p>
          <w:bookmarkEnd w:id="5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2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2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2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23"/>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24"/>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25"/>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2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2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2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2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30"/>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5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3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3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33"/>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34"/>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35"/>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3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37"/>
          <w:p>
            <w:pPr>
              <w:spacing w:after="20"/>
              <w:ind w:left="20"/>
              <w:jc w:val="both"/>
            </w:pPr>
            <w:r>
              <w:rPr>
                <w:rFonts w:ascii="Times New Roman"/>
                <w:b w:val="false"/>
                <w:i w:val="false"/>
                <w:color w:val="000000"/>
                <w:sz w:val="20"/>
              </w:rPr>
              <w:t>
06</w:t>
            </w:r>
          </w:p>
          <w:bookmarkEnd w:id="5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38"/>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3433369,0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39"/>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40"/>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41"/>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4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43"/>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44"/>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45"/>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4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4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48"/>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49"/>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50"/>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51"/>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52"/>
          <w:p>
            <w:pPr>
              <w:spacing w:after="20"/>
              <w:ind w:left="20"/>
              <w:jc w:val="both"/>
            </w:pPr>
            <w:r>
              <w:rPr>
                <w:rFonts w:ascii="Times New Roman"/>
                <w:b w:val="false"/>
                <w:i w:val="false"/>
                <w:color w:val="000000"/>
                <w:sz w:val="20"/>
              </w:rPr>
              <w:t>
07</w:t>
            </w:r>
          </w:p>
          <w:bookmarkEnd w:id="5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22378225,8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53"/>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5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7662354,0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7662354,0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6490354,0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54"/>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5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14715871,8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4547918,8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4547918,8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10167953,0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8164719,0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55"/>
          <w:p>
            <w:pPr>
              <w:spacing w:after="20"/>
              <w:ind w:left="20"/>
              <w:jc w:val="both"/>
            </w:pPr>
            <w:r>
              <w:rPr>
                <w:rFonts w:ascii="Times New Roman"/>
                <w:b w:val="false"/>
                <w:i w:val="false"/>
                <w:color w:val="000000"/>
                <w:sz w:val="20"/>
              </w:rPr>
              <w:t>
08</w:t>
            </w:r>
          </w:p>
          <w:bookmarkEnd w:id="5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5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5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5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5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6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6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6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4192620,0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6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6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6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6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6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6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6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7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57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7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7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7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7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7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7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57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7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5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80"/>
          <w:p>
            <w:pPr>
              <w:spacing w:after="20"/>
              <w:ind w:left="20"/>
              <w:jc w:val="both"/>
            </w:pPr>
            <w:r>
              <w:rPr>
                <w:rFonts w:ascii="Times New Roman"/>
                <w:b w:val="false"/>
                <w:i w:val="false"/>
                <w:color w:val="000000"/>
                <w:sz w:val="20"/>
              </w:rPr>
              <w:t>
09</w:t>
            </w:r>
          </w:p>
          <w:bookmarkEnd w:id="5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81"/>
          <w:p>
            <w:pPr>
              <w:spacing w:after="20"/>
              <w:ind w:left="20"/>
              <w:jc w:val="both"/>
            </w:pPr>
            <w:r>
              <w:rPr>
                <w:rFonts w:ascii="Times New Roman"/>
                <w:b w:val="false"/>
                <w:i w:val="false"/>
                <w:color w:val="000000"/>
                <w:sz w:val="20"/>
              </w:rPr>
              <w:t>
10</w:t>
            </w:r>
          </w:p>
          <w:bookmarkEnd w:id="5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21166499,0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58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19957410,0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8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58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8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86"/>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58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88"/>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89"/>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9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59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59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59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9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59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96"/>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9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98"/>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5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99"/>
          <w:p>
            <w:pPr>
              <w:spacing w:after="20"/>
              <w:ind w:left="20"/>
              <w:jc w:val="both"/>
            </w:pPr>
            <w:r>
              <w:rPr>
                <w:rFonts w:ascii="Times New Roman"/>
                <w:b w:val="false"/>
                <w:i w:val="false"/>
                <w:color w:val="000000"/>
                <w:sz w:val="20"/>
              </w:rPr>
              <w:t>
11</w:t>
            </w:r>
          </w:p>
          <w:bookmarkEnd w:id="5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600"/>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6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601"/>
          <w:p>
            <w:pPr>
              <w:spacing w:after="20"/>
              <w:ind w:left="20"/>
              <w:jc w:val="both"/>
            </w:pPr>
            <w:r>
              <w:rPr>
                <w:rFonts w:ascii="Times New Roman"/>
                <w:b w:val="false"/>
                <w:i w:val="false"/>
                <w:color w:val="000000"/>
                <w:sz w:val="20"/>
              </w:rPr>
              <w:t>
12</w:t>
            </w:r>
          </w:p>
          <w:bookmarkEnd w:id="6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15559011,0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02"/>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6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603"/>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6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604"/>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6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11406519,0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05"/>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6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06"/>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6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07"/>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6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608"/>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6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609"/>
          <w:p>
            <w:pPr>
              <w:spacing w:after="20"/>
              <w:ind w:left="20"/>
              <w:jc w:val="both"/>
            </w:pPr>
            <w:r>
              <w:rPr>
                <w:rFonts w:ascii="Times New Roman"/>
                <w:b w:val="false"/>
                <w:i w:val="false"/>
                <w:color w:val="000000"/>
                <w:sz w:val="20"/>
              </w:rPr>
              <w:t>
13</w:t>
            </w:r>
          </w:p>
          <w:bookmarkEnd w:id="6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5422227,4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10"/>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6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3185585,4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611"/>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6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12"/>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6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13"/>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6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614"/>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6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615"/>
          <w:p>
            <w:pPr>
              <w:spacing w:after="20"/>
              <w:ind w:left="20"/>
              <w:jc w:val="both"/>
            </w:pPr>
            <w:r>
              <w:rPr>
                <w:rFonts w:ascii="Times New Roman"/>
                <w:b w:val="false"/>
                <w:i w:val="false"/>
                <w:color w:val="000000"/>
                <w:sz w:val="20"/>
              </w:rPr>
              <w:t>
14</w:t>
            </w:r>
          </w:p>
          <w:bookmarkEnd w:id="6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16"/>
          <w:p>
            <w:pPr>
              <w:spacing w:after="20"/>
              <w:ind w:left="20"/>
              <w:jc w:val="both"/>
            </w:pPr>
            <w:r>
              <w:rPr>
                <w:rFonts w:ascii="Times New Roman"/>
                <w:b w:val="false"/>
                <w:i w:val="false"/>
                <w:color w:val="000000"/>
                <w:sz w:val="20"/>
              </w:rPr>
              <w:t>
15</w:t>
            </w:r>
          </w:p>
          <w:bookmarkEnd w:id="6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617"/>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6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18"/>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6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19"/>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6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620"/>
          <w:p>
            <w:pPr>
              <w:spacing w:after="20"/>
              <w:ind w:left="20"/>
              <w:jc w:val="both"/>
            </w:pPr>
            <w:r>
              <w:rPr>
                <w:rFonts w:ascii="Times New Roman"/>
                <w:b w:val="false"/>
                <w:i w:val="false"/>
                <w:color w:val="000000"/>
                <w:sz w:val="20"/>
              </w:rPr>
              <w:t>
Санаты</w:t>
            </w:r>
          </w:p>
          <w:bookmarkEnd w:id="620"/>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621"/>
          <w:p>
            <w:pPr>
              <w:spacing w:after="20"/>
              <w:ind w:left="20"/>
              <w:jc w:val="both"/>
            </w:pPr>
            <w:r>
              <w:rPr>
                <w:rFonts w:ascii="Times New Roman"/>
                <w:b w:val="false"/>
                <w:i w:val="false"/>
                <w:color w:val="000000"/>
                <w:sz w:val="20"/>
              </w:rPr>
              <w:t>
 </w:t>
            </w:r>
          </w:p>
          <w:bookmarkEnd w:id="6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622"/>
          <w:p>
            <w:pPr>
              <w:spacing w:after="20"/>
              <w:ind w:left="20"/>
              <w:jc w:val="both"/>
            </w:pPr>
            <w:r>
              <w:rPr>
                <w:rFonts w:ascii="Times New Roman"/>
                <w:b w:val="false"/>
                <w:i w:val="false"/>
                <w:color w:val="000000"/>
                <w:sz w:val="20"/>
              </w:rPr>
              <w:t>
 </w:t>
            </w:r>
          </w:p>
          <w:bookmarkEnd w:id="6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623"/>
          <w:p>
            <w:pPr>
              <w:spacing w:after="20"/>
              <w:ind w:left="20"/>
              <w:jc w:val="both"/>
            </w:pPr>
            <w:r>
              <w:rPr>
                <w:rFonts w:ascii="Times New Roman"/>
                <w:b w:val="false"/>
                <w:i w:val="false"/>
                <w:color w:val="000000"/>
                <w:sz w:val="20"/>
              </w:rPr>
              <w:t>
 </w:t>
            </w:r>
          </w:p>
          <w:bookmarkEnd w:id="6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624"/>
          <w:p>
            <w:pPr>
              <w:spacing w:after="20"/>
              <w:ind w:left="20"/>
              <w:jc w:val="both"/>
            </w:pPr>
            <w:r>
              <w:rPr>
                <w:rFonts w:ascii="Times New Roman"/>
                <w:b w:val="false"/>
                <w:i w:val="false"/>
                <w:color w:val="000000"/>
                <w:sz w:val="20"/>
              </w:rPr>
              <w:t>
5</w:t>
            </w:r>
          </w:p>
          <w:bookmarkEnd w:id="6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625"/>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6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626"/>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6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627"/>
          <w:p>
            <w:pPr>
              <w:spacing w:after="20"/>
              <w:ind w:left="20"/>
              <w:jc w:val="both"/>
            </w:pPr>
            <w:r>
              <w:rPr>
                <w:rFonts w:ascii="Times New Roman"/>
                <w:b w:val="false"/>
                <w:i w:val="false"/>
                <w:color w:val="000000"/>
                <w:sz w:val="20"/>
              </w:rPr>
              <w:t>
13</w:t>
            </w:r>
          </w:p>
          <w:bookmarkEnd w:id="6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628"/>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6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