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8d0" w14:textId="cba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шілдедегі № 313 "Діни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қарашадағы № 575 қаулысы. Қостанай облысының Әділет департаментінде 2017 жылғы 8 желтоқсанда № 7355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қызмет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5851 болып тіркелген, 2015 жылғы 9 қыркүйекте "Қостанай таңы"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"Өтініштерді қабылдау және мемлекеттік көрсетілетін қызмет нәтижесін беру: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(бұдан әрі – Мемлекеттік корпорация) арқылы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жүгінген кезде мемлекеттік қызмет көрсету бойынша іс-қимылды бастауға негіздеме Мемлекеттік корпорация қызметкерімен көрсетілетін қызметті алушыдан құжаттар топтамасын қабылдауы болып табылады.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процесінің құрамына кіретін әрбір іс-қимылдың мазмұны, оның орындалу ұзақтығы: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алушымен ұсынған құжаттар топтамасының толықтығын тексереді, 5 (бес) минут.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құжаттардың топтамасын толық ұсынған жағдайда, Мемлекеттік корпорация қызметкері өтінімді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 топтамасын қабылдаудан бас тарту туралы қолхат береді, 5 (бес) минут;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қорпорация қызметкері көрсетілетін қызметті алушыдан ақпараттық жүйелерде қамтылған заңмен қорғалатын құпияны құрайтын мәліметтерді пайдалануға келісімін алады, 5 (бес) минут;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курьерлік немесе осыған уәкілетті өзге де байланыс арқылы көрсетілетін қызметті берушіге құжаттар топтамасын жібереді, күнтізбелік 1 (бір) күн.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қабылдау күні мемлекеттік қызмет көрсету мерзіміне кірмейді;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мемлекеттік қызмет көрсету нәтижесін дайындайды және оны Мемлекеттік корпорацияға жібереді, күнтізбелік 28 (жиырма сегіз) күн;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 қызметкері құжаттар топтамасын қабылдау туралы қолхатта көрсетілген мерзімінде көрсетілетін қызметті алушыға мемлекеттік қызмет көрсету нәтижесін береді, 20 (жиырма) минут.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 үкімет" веб-порталы арқылы көрсетілмейді.";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"Өтініштерді қабылдау және мемлекеттік көрсетілетін қызмет нәтижесін беру: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(бұдан әрі – Мемлекеттік корпорация) арқылы жүзеге асырылады.";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ұсынылған құжаттар топтамасын қойылатын талаптарға сәйкестігін қарайды, мемлекеттік көрсетілетін қызмет нәтижесінің жобасын дайындайды, күнтізбелік 23 (жиырма үш) күн.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көрсетілетін қызмет нәтижесінің жобасы;";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 қарап, мемлекеттік көрсетілетін қызмет нәтижесінің дайындалған жобасын көрсетілетін қызметті берушінің басшысына береді, күнтізбелік 23 (жиырма үш) күн;";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жүгінген кезде мемлекеттік қызмет көрсету бойынша іс-қимылды бастауға негіздеме Мемлекеттік корпорация қызметкерімен көрсетілетін қызметті алушыдан құжаттар топтамасын қабылдауы болып табылады.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процесінің құрамына кіретін әрбір іс-қимылдың мазмұны, оның орындалу ұзақтығы: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өтініштің толтырылуының дұрыстығын және көрсетілетін қызметті алушымен ұсынған құжаттар топтамасының толықтығын тексереді, 5 (бес) минут.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алушымен құжаттар топтамасын толық ұсынған жағдайда, Мемлекеттік корпорация қызметкері өтінімді қабылдаудан бас тарту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 топтамасын қабылдаудан бас тарту туралы қолхат береді, 5 (бес)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Қазақстан Республикасының заңдарында өзгеше көзделмесе, Мемлекеттік қорпорация қызметкері көрсетілетін қызметті алушыдан ақпараттық жүйелерде қамтылған заңмен қорғалатын құпияны құрайтын мәліметтерді пайдалануға келісімін алады, 5 (бес)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курьерлік немесе осыған уәкілетті өзге де байланыс арқылы көрсетілетін қызметті берушіге құжаттар топтамасын жібереді, күнтізбелік 1 (бір) күн.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қабылдау күні мемлекеттік қызмет көрсету мерзіміне кірмейді;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мемлекеттік қызмет көрсету нәтижесін дайындайды және оны Мемлекеттік корпорациясына жібереді, күнтізбелік 23 (жиырма үш) күн;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құжаттар топтамасын қабылдау туралы қолхатта көрсетілген мерзімінде көрсетілетін қызметті алушыға мемлекеттік қызмет көрсету нәтижесін береді, 20 (жиырма) минут.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 үкімет" веб-порталы арқылы көрсетілмейді.";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мазмұндағы 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материалдарды, діни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тарату үшін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үй-жайлардың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қызмет көрсетудің бизнес-процестерінің анықтамалығы</w:t>
      </w:r>
    </w:p>
    <w:bookmarkEnd w:id="39"/>
    <w:bookmarkStart w:name="z55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1"/>
    <w:bookmarkStart w:name="z57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үй-жайларды 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үйлерінен (ғимараттарынан)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орналастыруға келісу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 көрсетудің бизнес-процестерінің анықтамалығы</w:t>
      </w:r>
    </w:p>
    <w:bookmarkEnd w:id="43"/>
    <w:bookmarkStart w:name="z61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5"/>
    <w:bookmarkStart w:name="z63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