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81eb" w14:textId="2e78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2017 жылғы 9 наурыздағы №737 "2017 жылға арналған мектепке дейінгі тәрбиемен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14 маусымдағы № 1749 қаулысы. Қостанай облысының Әділет департаментінде 2017 жылғы 29 маусымда № 7120 болып тіркелді. Күші жойылды - Қостанай облысы Қостанай қаласы әкімдігінің 2017 жылғы 23 қарашадағы № 3498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23.11.2017 </w:t>
      </w:r>
      <w:r>
        <w:rPr>
          <w:rFonts w:ascii="Times New Roman"/>
          <w:b w:val="false"/>
          <w:i w:val="false"/>
          <w:color w:val="ff0000"/>
          <w:sz w:val="28"/>
        </w:rPr>
        <w:t>№ 3498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2017 жылғы 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737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мектепке дейінгі тәрбие мен оқытуға мемлекеттік білім беру тапсырысың, жан басына шаққандағы қаржыландыру және ата-ананың ақы төлеу мөлшерін бекіту туралы" қаулысына (Нормативтік-құқықтық актілерді мемлекеттік тіркеу тізілімінде № 6938 болып тіркелген, 2017 жылғы 31 наурызда Қазақстан Республикасы нормативтік-құқықтық актілерінің эталондық бақылау банкінде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әлеуметтік мәселелері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737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Қостанай қаласының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879"/>
        <w:gridCol w:w="2884"/>
        <w:gridCol w:w="494"/>
        <w:gridCol w:w="494"/>
        <w:gridCol w:w="672"/>
        <w:gridCol w:w="1025"/>
        <w:gridCol w:w="848"/>
        <w:gridCol w:w="1291"/>
        <w:gridCol w:w="495"/>
        <w:gridCol w:w="848"/>
        <w:gridCol w:w="849"/>
        <w:gridCol w:w="1027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 базасында ұйымдастырылған шағын орталықтар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 базасында ұйымдастырылған шағын орталықтар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 базасында ұйымдастырылған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"Бобек-Костанай"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"Родители и дети средней школы №22 города Костаная" қоғамдық бірлестігі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"Детское дошкольное учреждение Ақ Желкен"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"УроМед"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қызметкерлер-ата-аналарының одағы" қоғамдық бірлестігі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"Ақбулақ-Монтессори"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мектеп-бақша гимназиясы"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"Большевичка" өндірістік кооперативі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"Айгерим-Ай"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 2011"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АБВГДейка"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сад" Антошка"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ерке и К"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"ИРИНА И К"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 плюс"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"Бөбек" балабақшасы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"Aniretake 2010"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"Ofsted" жеке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"Үндестік" жеке мекемесі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Детский сад"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"ДЕМАлыстамаША"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и обучения детей "Школа для малышей Елены Тереховой"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"ЖШС "Непоседа"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"Ардан" жауапкершілігі шектеулі серіктестігі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№1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№2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№3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№4 бала 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№5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№6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№7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№8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№9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№11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№12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26752,9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№13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№14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№15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№16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№17 бөбекжай-бақшасы" мемлекеттік коммуналдық қазынашылық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№18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№27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№40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№44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№51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№54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30391,4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№61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Қостанай қаласы әкімдігінің №69 бөбекжай-бақшасы" мемлекеттік коммуналдық қазыналық кәсіпорны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47745,1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№6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№15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Мариям Хәкімжанова атындағы №20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№30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№115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№122 орта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№13 негізгі жалпы білім беретін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№25 негізгі жалпы білім беретін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Чапаев негізгі мектебі" мемлекеттік мекемесі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