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dec" w14:textId="c2ce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12 маусымдағы № 1700 қаулысы. Қостанай облысының Әділет департаментінде 2017 жылғы 14 шілдеде № 7128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қаласы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№ 7232 болып тіркелген),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Қобыланды батыр даңғылы, 37-үй мекенжайы бойынша орналасқан мемлекеттік тұрғын үй қорынан тұрғынжайды пайдаланғаны үшін айына жалпы алаңының бір шаршы метрі үшін 23,40 (жиырма үш теңге қырық тиын) мөлшерінде төлемақы мөлшері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әкімдігінің 30.12.2020 </w:t>
      </w:r>
      <w:r>
        <w:rPr>
          <w:rFonts w:ascii="Times New Roman"/>
          <w:b w:val="false"/>
          <w:i w:val="false"/>
          <w:color w:val="000000"/>
          <w:sz w:val="28"/>
        </w:rPr>
        <w:t>№ 2285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