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794f" w14:textId="7017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93 "Қостанай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2017 жылғы 17 шілдедегі № 170 шешімі. Қостанай облысының Әділет департаментінде 2017 жылғы 1 тамызда № 7146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2017-2019 жылдарға арналған бюджеті туралы" шешіміне (Нормативтік құқықтық актілерді мемлекеттік тіркеу тізілімінде № 6771 тіркелген, 2017 жылғы 11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Қостанай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35946203,2 мың теңге, оның iшiнде: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21268745,0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125266,0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1769500,0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12782692,2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42211255,8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979762,0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жасалатын операциялар бойынша сальдо –905269,0 мың теңге, оның iшiнде: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активтерiн сатып алу – 905269,0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-8150083,6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8150083,6 мың теңге.";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"8. 2017 жылға арналған қаланың жергілікті атқарушы органының резерві 315026,7 мың теңге сомасында бекітілсін.";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 5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"Қостанай қаласы әкімдігінің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М. Ержанов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35946203,2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12782692,2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12782692,2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12782692,2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5"/>
        <w:gridCol w:w="111"/>
        <w:gridCol w:w="5887"/>
        <w:gridCol w:w="28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42211255,8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9950634,5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5878888,5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11723151,4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9384154,3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9218214,3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6907671,7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2310542,6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1205819,2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1205819,2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960354,6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2535464,7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2033228,5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164144,1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1441894,1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100092,4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1957215,2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315026,7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315026,7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-8150083,6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54870040,1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27810493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5"/>
        <w:gridCol w:w="1086"/>
        <w:gridCol w:w="1086"/>
        <w:gridCol w:w="113"/>
        <w:gridCol w:w="5758"/>
        <w:gridCol w:w="29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9"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53080872,1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11595342,9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24600330,2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22655133,2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22613931,2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6765182,1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15848749,1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