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cf78" w14:textId="75dc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жолаушылары мен багажды автомобильмен тасымалдаудың тарифтері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2 тамыздағы № 2265 қаулысы. Қостанай облысының Әділет департаментінде 2017 жылғы 31 тамызда № 7186 болып тіркелді. Күші жойылды - Қостанай облысы Қостанай қаласы әкімдігінің 2021 жылғы 25 қаңтардағы № 105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25.01.2021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қаласында жолаушылармен және багажды қалалық автомобильмен тұрақты тасымалдаудың бірыңғай тарифі барлық маршруттар үшін 80 теңге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маңындағы қатынастарға жолаушылар мен багажды автомобильмен тұрақты тасымалдауға тарифтер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тұрғын үй-коммуналдық шаруашылық мәселелері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хатшысы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Сандыбеков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 тамыз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тамыздағы № 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қосымшасы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маңайындағы қатынастарда жолаушыларды және багажды тұрақты автомобильмен тасымалдау тарифының мөлшері.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4165"/>
        <w:gridCol w:w="2709"/>
        <w:gridCol w:w="3681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Маршрут №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 (км)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 маңайындағы қатынас тарифы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113Б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