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3850" w14:textId="1753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5 ақпандағы №241 "Қостанай қаласы әкімдігінің құрылыс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18 тамыздағы № 2513 қаулысы. Қостанай облысының Әділет департаментінде 2017 жылғы 13 қыркүйекте № 7200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1.Қостанай қаласы әкімдігінің 2015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құрылыс бөлімі" мемлекеттік мекемесі туралы ережені бекіту туралы" қаулысының күші жойылды деп танылсын (Нормативтік құқықтық актілерді мемлекеттік тіркеу тізілімінде №5366 тіркелген, 2015 жылғы 24 ақпанда "Наш Костанай"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