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5532" w14:textId="5f25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бас бостандығынан айыру орындарынан босатылған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2017 жылғы 20 шілдедегі № 936 қаулысы. Қостанай облысының Әділет департаментінде 2017 жылғы 16 тамызда № 7161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2018 жылға арналған ұйымдар бөлінісінде бас бостандығынан айыру орындарынан босатылған адамдарды жұмысқа орналастыру үшін жұмыс орындарына квота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Рудный қаласы әкімінің әлеуметтік мәселелер жөніндегі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күнінен кейін күнтізбелік он күн өткен соң қолданысқа енгізіледі және өз әрекетін 2018 жылдың 1 қаңтарынан бастап туындаған қатынастарға таратады.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Рудный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Ғаязов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936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ұйымдар бөлінісінде бас бостандығынан айыру орындарынан босатылған адамдарды жұмысқа орналастыру үшін жұмыс орындарына квота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5190"/>
        <w:gridCol w:w="2020"/>
        <w:gridCol w:w="2907"/>
        <w:gridCol w:w="959"/>
      </w:tblGrid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5"/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Кәсіпорындағы жұмыскерлердің тізімдік саны, адам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жұмыскерлердің тізімдік санынан пайыздық көрсетілімде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"Салтанат" пәтер иелерінің тұтыну кооперативі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2,9 %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"ЛАНА" Пәтер иелерінің тұтыну кооперативі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2,5 %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"Стройпромгрупп-2030" жауапкершілігі шектеулі серіктестігі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2,1 %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"Рудненский цементный завод" жауапкершілігі шектеулі серіктестігі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1,2 %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"/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"Фирма "Арасан" ЖШС-нің" Рудный филиалы"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"/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"Жас-Канат 2006" жауап-кершілігі шектеулі серіктестігі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0,4 %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2"/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"ЕКТА" жауапкершілігі шектеулі серіктестігі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4,5 %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3"/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"ТС Меркурий" жауап-кершілігі шектеулі серіктестігі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