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9d98" w14:textId="b949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20 шілдедегі № 935 қаулысы. Қостанай облысының Әділет департаментінде 2017 жылғы 16 тамызда № 7162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Рудный қаласы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4603"/>
        <w:gridCol w:w="2035"/>
        <w:gridCol w:w="2930"/>
        <w:gridCol w:w="966"/>
      </w:tblGrid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"Фирма "Арасан" ЖШС-нің" Рудный филиалы"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"ЕКТА" жауапкершілігі шектеулі серіктестігі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"Казогнеупор 2015" жауапкершілігі шектеулі серіктестігі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"ЛАНА" Пәтер иелерінің тұтыну кооперативі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"АЙСУЛУ" пәтер иелерінің тұтыну кооперативі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"ЭЛЕКТРОЭНЕРГОМОНТАЖ" жауапкершілігі шектеулі серіктестігі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"Стройпромгрупп-2030" жауапкершілігі шектеулі серіктестігі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Казмеханомонтаж" жауапкершілігі шектеулі серіктестігі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цементный завод" жауапкершілігі шектеулі серіктестігі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водоканал" жауапкершілігі шектеулі серіктестігі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