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f557" w14:textId="0a2f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12 қыркүйектегі № 319 "Қостанай облысы Рудный қаласының Қашар кентінің бөлек жергілікті қоғамдастық жиындарын өткізудің қағидаларын және жергілікті қоғамдастық жиынына қатысу үшін тұрғындар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2017 жылғы 25 шілдедегі № 146 шешімі. Қостанай облысының Әділет департаментінде 2017 жылғы 29 тамызда № 7181 болып тіркелді. Күші жойылды - Қостанай облысы Рудный қаласы мәслихатының 2022 жылғы 17 маусымдағы № 132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17.06.2022 </w:t>
      </w:r>
      <w:r>
        <w:rPr>
          <w:rFonts w:ascii="Times New Roman"/>
          <w:b w:val="false"/>
          <w:i w:val="false"/>
          <w:color w:val="ff0000"/>
          <w:sz w:val="28"/>
        </w:rPr>
        <w:t>№ 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12 қыркүйектегі </w:t>
      </w:r>
      <w:r>
        <w:rPr>
          <w:rFonts w:ascii="Times New Roman"/>
          <w:b w:val="false"/>
          <w:i w:val="false"/>
          <w:color w:val="000000"/>
          <w:sz w:val="28"/>
        </w:rPr>
        <w:t>№ 319</w:t>
      </w:r>
      <w:r>
        <w:rPr>
          <w:rFonts w:ascii="Times New Roman"/>
          <w:b w:val="false"/>
          <w:i w:val="false"/>
          <w:color w:val="000000"/>
          <w:sz w:val="28"/>
        </w:rPr>
        <w:t xml:space="preserve"> "Қостанай облысы Рудный қаласының Қашар кентінің бөлек жергілікті қоғамдастық жиындарын өткізудің қағидаларын және жергілікті қоғамдастық жиынына қатысу үшін тұрғындар өкілдерінің сандық құрамын бекіту туралы" шешіміне (Нормативтік құқықтық актілерді мемлекеттік тіркеу тізілімінде 5124 нөмірімен тіркелген, 2014 жылғы 10 қарашада "Әділет" ақпараттық-құқықтық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 Рудный қаласының Қашар кентінің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"8. Жергілікті қоғамдастық жиынына қатысу үшін Қашар кентінің тұрғындары өкілдерінің кандидатураларын Рудный қалалық мәслихатымен бекітілген сандық құрамына сәйкес бөлек жиынның қатысушылары ұсынады.</w:t>
      </w:r>
    </w:p>
    <w:bookmarkEnd w:id="3"/>
    <w:bookmarkStart w:name="z9" w:id="4"/>
    <w:p>
      <w:pPr>
        <w:spacing w:after="0"/>
        <w:ind w:left="0"/>
        <w:jc w:val="both"/>
      </w:pPr>
      <w:r>
        <w:rPr>
          <w:rFonts w:ascii="Times New Roman"/>
          <w:b w:val="false"/>
          <w:i w:val="false"/>
          <w:color w:val="000000"/>
          <w:sz w:val="28"/>
        </w:rPr>
        <w:t>
      Жергілікті қоғамдастық жиынына қатысу үшін тұрғындар өкілдерінің саны тең өкілдік ету қағидаты негізінде айқындалады.".</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кезектен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Гусак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"КЕЛІСІЛДІ"</w:t>
      </w:r>
    </w:p>
    <w:bookmarkEnd w:id="6"/>
    <w:bookmarkStart w:name="z15" w:id="7"/>
    <w:p>
      <w:pPr>
        <w:spacing w:after="0"/>
        <w:ind w:left="0"/>
        <w:jc w:val="both"/>
      </w:pPr>
      <w:r>
        <w:rPr>
          <w:rFonts w:ascii="Times New Roman"/>
          <w:b w:val="false"/>
          <w:i w:val="false"/>
          <w:color w:val="000000"/>
          <w:sz w:val="28"/>
        </w:rPr>
        <w:t>
      Қашар кенті әкімінің</w:t>
      </w:r>
    </w:p>
    <w:bookmarkEnd w:id="7"/>
    <w:bookmarkStart w:name="z16" w:id="8"/>
    <w:p>
      <w:pPr>
        <w:spacing w:after="0"/>
        <w:ind w:left="0"/>
        <w:jc w:val="both"/>
      </w:pPr>
      <w:r>
        <w:rPr>
          <w:rFonts w:ascii="Times New Roman"/>
          <w:b w:val="false"/>
          <w:i w:val="false"/>
          <w:color w:val="000000"/>
          <w:sz w:val="28"/>
        </w:rPr>
        <w:t>
      міндетін атқарушы</w:t>
      </w:r>
    </w:p>
    <w:bookmarkEnd w:id="8"/>
    <w:bookmarkStart w:name="z17" w:id="9"/>
    <w:p>
      <w:pPr>
        <w:spacing w:after="0"/>
        <w:ind w:left="0"/>
        <w:jc w:val="both"/>
      </w:pPr>
      <w:r>
        <w:rPr>
          <w:rFonts w:ascii="Times New Roman"/>
          <w:b w:val="false"/>
          <w:i w:val="false"/>
          <w:color w:val="000000"/>
          <w:sz w:val="28"/>
        </w:rPr>
        <w:t>
      _______________ А. Қойшынов</w:t>
      </w:r>
    </w:p>
    <w:bookmarkEnd w:id="9"/>
    <w:bookmarkStart w:name="z18" w:id="10"/>
    <w:p>
      <w:pPr>
        <w:spacing w:after="0"/>
        <w:ind w:left="0"/>
        <w:jc w:val="both"/>
      </w:pPr>
      <w:r>
        <w:rPr>
          <w:rFonts w:ascii="Times New Roman"/>
          <w:b w:val="false"/>
          <w:i w:val="false"/>
          <w:color w:val="000000"/>
          <w:sz w:val="28"/>
        </w:rPr>
        <w:t>
      2017 жылғы 25 шілде</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