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a9c7" w14:textId="29ea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"Рудный қалалық құрылыс бөлімі" мемлекеттік мекемесіне сумен жабдықтау желілерін салу үшін жер учаскесіне қауымдық сервитутын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2017 жылғы 27 қазандағы № 1421 қаулысы. Қостанай облысының Әділет департаментінде 2017 жылғы 20 қарашада № 7329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Рудный қаласы әкімдігінің "Рудный қалалық құрылыс бөлімі" мемлекеттік мекемесіне Рудный қаласы, 39 махалла мекенжайында орналасқан сумен жабдықтау желілерін салу үшін алаңы 1,9059 гектар жер учаскесіне қауымдық сервитуты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коммуналдық мәселелер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