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e74f" w14:textId="767e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66 "Рудный қаласының 2017-2019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Рудный қаласы мәслихатының 2017 жылғы 4 желтоқсандағы № 185 шешімі. Қостанай облысының Әділет департаментінде 2017 жылғы 14 желтоқсанда № 7380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66</w:t>
      </w:r>
      <w:r>
        <w:rPr>
          <w:rFonts w:ascii="Times New Roman"/>
          <w:b w:val="false"/>
          <w:i w:val="false"/>
          <w:color w:val="000000"/>
          <w:sz w:val="28"/>
        </w:rPr>
        <w:t xml:space="preserve"> "Рудный қаласының 2017-2019 жылдарға арналған қалалық бюджеті туралы" шешіміне (Нормативтік құқықтық актілерді мемлекеттік тіркеу тізілімінде 6772 нөмірімен тіркелген, 2017 жылғы 10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2) тармақшалар жаңа редакцияда жазылсын:</w:t>
      </w:r>
    </w:p>
    <w:bookmarkEnd w:id="3"/>
    <w:bookmarkStart w:name="z7" w:id="4"/>
    <w:p>
      <w:pPr>
        <w:spacing w:after="0"/>
        <w:ind w:left="0"/>
        <w:jc w:val="both"/>
      </w:pPr>
      <w:r>
        <w:rPr>
          <w:rFonts w:ascii="Times New Roman"/>
          <w:b w:val="false"/>
          <w:i w:val="false"/>
          <w:color w:val="000000"/>
          <w:sz w:val="28"/>
        </w:rPr>
        <w:t>
      "1) кірістер – 15015701,9 мың теңге, оның ішінде:</w:t>
      </w:r>
    </w:p>
    <w:bookmarkEnd w:id="4"/>
    <w:bookmarkStart w:name="z8" w:id="5"/>
    <w:p>
      <w:pPr>
        <w:spacing w:after="0"/>
        <w:ind w:left="0"/>
        <w:jc w:val="both"/>
      </w:pPr>
      <w:r>
        <w:rPr>
          <w:rFonts w:ascii="Times New Roman"/>
          <w:b w:val="false"/>
          <w:i w:val="false"/>
          <w:color w:val="000000"/>
          <w:sz w:val="28"/>
        </w:rPr>
        <w:t>
      салықтық түсімдер бойынша – 12513999,4 мың теңге;</w:t>
      </w:r>
    </w:p>
    <w:bookmarkEnd w:id="5"/>
    <w:bookmarkStart w:name="z9" w:id="6"/>
    <w:p>
      <w:pPr>
        <w:spacing w:after="0"/>
        <w:ind w:left="0"/>
        <w:jc w:val="both"/>
      </w:pPr>
      <w:r>
        <w:rPr>
          <w:rFonts w:ascii="Times New Roman"/>
          <w:b w:val="false"/>
          <w:i w:val="false"/>
          <w:color w:val="000000"/>
          <w:sz w:val="28"/>
        </w:rPr>
        <w:t>
      салықтық емес түсімдер бойынша – 43714,0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бойынша – 73191,4 мың теңге;</w:t>
      </w:r>
    </w:p>
    <w:bookmarkEnd w:id="7"/>
    <w:bookmarkStart w:name="z11" w:id="8"/>
    <w:p>
      <w:pPr>
        <w:spacing w:after="0"/>
        <w:ind w:left="0"/>
        <w:jc w:val="both"/>
      </w:pPr>
      <w:r>
        <w:rPr>
          <w:rFonts w:ascii="Times New Roman"/>
          <w:b w:val="false"/>
          <w:i w:val="false"/>
          <w:color w:val="000000"/>
          <w:sz w:val="28"/>
        </w:rPr>
        <w:t>
      трансферттер түсімі бойынша – 2384797,1 мың теңге;</w:t>
      </w:r>
    </w:p>
    <w:bookmarkEnd w:id="8"/>
    <w:bookmarkStart w:name="z12" w:id="9"/>
    <w:p>
      <w:pPr>
        <w:spacing w:after="0"/>
        <w:ind w:left="0"/>
        <w:jc w:val="both"/>
      </w:pPr>
      <w:r>
        <w:rPr>
          <w:rFonts w:ascii="Times New Roman"/>
          <w:b w:val="false"/>
          <w:i w:val="false"/>
          <w:color w:val="000000"/>
          <w:sz w:val="28"/>
        </w:rPr>
        <w:t>
      2) шығындар – 15263930,7 мың теңге;";</w:t>
      </w:r>
    </w:p>
    <w:bookmarkEnd w:id="9"/>
    <w:bookmarkStart w:name="z13" w:id="10"/>
    <w:p>
      <w:pPr>
        <w:spacing w:after="0"/>
        <w:ind w:left="0"/>
        <w:jc w:val="both"/>
      </w:pPr>
      <w:r>
        <w:rPr>
          <w:rFonts w:ascii="Times New Roman"/>
          <w:b w:val="false"/>
          <w:i w:val="false"/>
          <w:color w:val="000000"/>
          <w:sz w:val="28"/>
        </w:rPr>
        <w:t>
      4) тармақша жаңа редакцияда жазылсын:</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-155200,0 мың теңге;";</w:t>
      </w:r>
    </w:p>
    <w:bookmarkEnd w:id="11"/>
    <w:bookmarkStart w:name="z15" w:id="1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2"/>
    <w:bookmarkStart w:name="z16" w:id="13"/>
    <w:p>
      <w:pPr>
        <w:spacing w:after="0"/>
        <w:ind w:left="0"/>
        <w:jc w:val="both"/>
      </w:pPr>
      <w:r>
        <w:rPr>
          <w:rFonts w:ascii="Times New Roman"/>
          <w:b w:val="false"/>
          <w:i w:val="false"/>
          <w:color w:val="000000"/>
          <w:sz w:val="28"/>
        </w:rPr>
        <w:t>
      "4. 2017 жылға арналған Рудный қаласының жергілікті атқарушы органының резерв мөлшері 120346,8 мың теңге сомасында бекітілсін.";</w:t>
      </w:r>
    </w:p>
    <w:bookmarkEnd w:id="13"/>
    <w:bookmarkStart w:name="z17" w:id="1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14"/>
    <w:bookmarkStart w:name="z18" w:id="15"/>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Макаренко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Рудный қаласы әкімдігінің "Рудный</w:t>
      </w:r>
    </w:p>
    <w:bookmarkEnd w:id="17"/>
    <w:bookmarkStart w:name="z23" w:id="18"/>
    <w:p>
      <w:pPr>
        <w:spacing w:after="0"/>
        <w:ind w:left="0"/>
        <w:jc w:val="both"/>
      </w:pPr>
      <w:r>
        <w:rPr>
          <w:rFonts w:ascii="Times New Roman"/>
          <w:b w:val="false"/>
          <w:i w:val="false"/>
          <w:color w:val="000000"/>
          <w:sz w:val="28"/>
        </w:rPr>
        <w:t>
      қалалық экономика және бюджеттік</w:t>
      </w:r>
    </w:p>
    <w:bookmarkEnd w:id="18"/>
    <w:bookmarkStart w:name="z24" w:id="19"/>
    <w:p>
      <w:pPr>
        <w:spacing w:after="0"/>
        <w:ind w:left="0"/>
        <w:jc w:val="both"/>
      </w:pPr>
      <w:r>
        <w:rPr>
          <w:rFonts w:ascii="Times New Roman"/>
          <w:b w:val="false"/>
          <w:i w:val="false"/>
          <w:color w:val="000000"/>
          <w:sz w:val="28"/>
        </w:rPr>
        <w:t>
      жоспарлау бөлімі" мемлекеттік</w:t>
      </w:r>
    </w:p>
    <w:bookmarkEnd w:id="19"/>
    <w:bookmarkStart w:name="z25" w:id="20"/>
    <w:p>
      <w:pPr>
        <w:spacing w:after="0"/>
        <w:ind w:left="0"/>
        <w:jc w:val="both"/>
      </w:pPr>
      <w:r>
        <w:rPr>
          <w:rFonts w:ascii="Times New Roman"/>
          <w:b w:val="false"/>
          <w:i w:val="false"/>
          <w:color w:val="000000"/>
          <w:sz w:val="28"/>
        </w:rPr>
        <w:t>
      мекемесінің басшысы</w:t>
      </w:r>
    </w:p>
    <w:bookmarkEnd w:id="20"/>
    <w:bookmarkStart w:name="z26" w:id="21"/>
    <w:p>
      <w:pPr>
        <w:spacing w:after="0"/>
        <w:ind w:left="0"/>
        <w:jc w:val="both"/>
      </w:pPr>
      <w:r>
        <w:rPr>
          <w:rFonts w:ascii="Times New Roman"/>
          <w:b w:val="false"/>
          <w:i w:val="false"/>
          <w:color w:val="000000"/>
          <w:sz w:val="28"/>
        </w:rPr>
        <w:t>
      ___________________ З. Жигунова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185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1-қосымша</w:t>
            </w:r>
          </w:p>
        </w:tc>
      </w:tr>
    </w:tbl>
    <w:bookmarkStart w:name="z29" w:id="22"/>
    <w:p>
      <w:pPr>
        <w:spacing w:after="0"/>
        <w:ind w:left="0"/>
        <w:jc w:val="left"/>
      </w:pPr>
      <w:r>
        <w:rPr>
          <w:rFonts w:ascii="Times New Roman"/>
          <w:b/>
          <w:i w:val="false"/>
          <w:color w:val="000000"/>
        </w:rPr>
        <w:t xml:space="preserve"> Рудный қаласының 2017 жылға арналған қалалық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Санаты</w:t>
            </w:r>
          </w:p>
          <w:bookmarkEnd w:id="23"/>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w:t>
            </w:r>
          </w:p>
          <w:bookmarkEnd w:id="2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15015701,9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w:t>
            </w:r>
          </w:p>
          <w:bookmarkEnd w:id="2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12513999,4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w:t>
            </w:r>
          </w:p>
          <w:bookmarkEnd w:id="2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w:t>
            </w:r>
          </w:p>
          <w:bookmarkEnd w:id="2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w:t>
            </w:r>
          </w:p>
          <w:bookmarkEnd w:id="2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3938359,4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w:t>
            </w:r>
          </w:p>
          <w:bookmarkEnd w:id="2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3938359,4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w:t>
            </w:r>
          </w:p>
          <w:bookmarkEnd w:id="3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w:t>
            </w:r>
          </w:p>
          <w:bookmarkEnd w:id="3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w:t>
            </w:r>
          </w:p>
          <w:bookmarkEnd w:id="3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w:t>
            </w:r>
          </w:p>
          <w:bookmarkEnd w:id="3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302287,0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w:t>
            </w:r>
          </w:p>
          <w:bookmarkEnd w:id="3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w:t>
            </w:r>
          </w:p>
          <w:bookmarkEnd w:id="3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w:t>
            </w:r>
          </w:p>
          <w:bookmarkEnd w:id="3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w:t>
            </w:r>
          </w:p>
          <w:bookmarkEnd w:id="3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1</w:t>
            </w:r>
          </w:p>
          <w:bookmarkEnd w:id="3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1</w:t>
            </w:r>
          </w:p>
          <w:bookmarkEnd w:id="3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1</w:t>
            </w:r>
          </w:p>
          <w:bookmarkEnd w:id="4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2</w:t>
            </w:r>
          </w:p>
          <w:bookmarkEnd w:id="4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2</w:t>
            </w:r>
          </w:p>
          <w:bookmarkEnd w:id="4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2</w:t>
            </w:r>
          </w:p>
          <w:bookmarkEnd w:id="4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2</w:t>
            </w:r>
          </w:p>
          <w:bookmarkEnd w:id="4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2</w:t>
            </w:r>
          </w:p>
          <w:bookmarkEnd w:id="4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2</w:t>
            </w:r>
          </w:p>
          <w:bookmarkEnd w:id="4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3</w:t>
            </w:r>
          </w:p>
          <w:bookmarkEnd w:id="4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3</w:t>
            </w:r>
          </w:p>
          <w:bookmarkEnd w:id="4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3</w:t>
            </w:r>
          </w:p>
          <w:bookmarkEnd w:id="4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3</w:t>
            </w:r>
          </w:p>
          <w:bookmarkEnd w:id="5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3</w:t>
            </w:r>
          </w:p>
          <w:bookmarkEnd w:id="5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3</w:t>
            </w:r>
          </w:p>
          <w:bookmarkEnd w:id="5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4</w:t>
            </w:r>
          </w:p>
          <w:bookmarkEnd w:id="5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2384797,1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4</w:t>
            </w:r>
          </w:p>
          <w:bookmarkEnd w:id="5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2384797,1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4</w:t>
            </w:r>
          </w:p>
          <w:bookmarkEnd w:id="5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2384797,1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Функционалдық топ</w:t>
            </w:r>
          </w:p>
          <w:bookmarkEnd w:id="56"/>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w:t>
            </w:r>
          </w:p>
          <w:bookmarkEnd w:id="5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15263930,7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01</w:t>
            </w:r>
          </w:p>
          <w:bookmarkEnd w:id="5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314096,4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w:t>
            </w:r>
          </w:p>
          <w:bookmarkEnd w:id="5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w:t>
            </w:r>
          </w:p>
          <w:bookmarkEnd w:id="6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p>
          <w:bookmarkEnd w:id="6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w:t>
            </w:r>
          </w:p>
          <w:bookmarkEnd w:id="6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w:t>
            </w:r>
          </w:p>
          <w:bookmarkEnd w:id="6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w:t>
            </w:r>
          </w:p>
          <w:bookmarkEnd w:id="6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w:t>
            </w:r>
          </w:p>
          <w:bookmarkEnd w:id="6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w:t>
            </w:r>
          </w:p>
          <w:bookmarkEnd w:id="6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w:t>
            </w:r>
          </w:p>
          <w:bookmarkEnd w:id="6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w:t>
            </w:r>
          </w:p>
          <w:bookmarkEnd w:id="7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02</w:t>
            </w:r>
          </w:p>
          <w:bookmarkEnd w:id="8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03</w:t>
            </w:r>
          </w:p>
          <w:bookmarkEnd w:id="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w:t>
            </w:r>
          </w:p>
          <w:bookmarkEnd w:id="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04</w:t>
            </w:r>
          </w:p>
          <w:bookmarkEnd w:id="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w:t>
            </w:r>
          </w:p>
          <w:bookmarkEnd w:id="1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3474026,3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w:t>
            </w:r>
          </w:p>
          <w:bookmarkEnd w:id="1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3338631,8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3082092,3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w:t>
            </w:r>
          </w:p>
          <w:bookmarkEnd w:id="1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p>
          <w:bookmarkEnd w:id="1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w:t>
            </w:r>
          </w:p>
          <w:bookmarkEnd w:id="1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w:t>
            </w:r>
          </w:p>
          <w:bookmarkEnd w:id="1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p>
          <w:bookmarkEnd w:id="1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w:t>
            </w:r>
          </w:p>
          <w:bookmarkEnd w:id="1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w:t>
            </w:r>
          </w:p>
          <w:bookmarkEnd w:id="1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w:t>
            </w:r>
          </w:p>
          <w:bookmarkEnd w:id="1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06</w:t>
            </w:r>
          </w:p>
          <w:bookmarkEnd w:id="1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p>
          <w:bookmarkEnd w:id="11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w:t>
            </w:r>
          </w:p>
          <w:bookmarkEnd w:id="12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w:t>
            </w:r>
          </w:p>
          <w:bookmarkEnd w:id="12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w:t>
            </w:r>
          </w:p>
          <w:bookmarkEnd w:id="12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p>
          <w:bookmarkEnd w:id="12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w:t>
            </w:r>
          </w:p>
          <w:bookmarkEnd w:id="12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w:t>
            </w:r>
          </w:p>
          <w:bookmarkEnd w:id="12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w:t>
            </w:r>
          </w:p>
          <w:bookmarkEnd w:id="13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w:t>
            </w:r>
          </w:p>
          <w:bookmarkEnd w:id="13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w:t>
            </w:r>
          </w:p>
          <w:bookmarkEnd w:id="13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w:t>
            </w:r>
          </w:p>
          <w:bookmarkEnd w:id="13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w:t>
            </w:r>
          </w:p>
          <w:bookmarkEnd w:id="13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p>
          <w:bookmarkEnd w:id="13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w:t>
            </w:r>
          </w:p>
          <w:bookmarkEnd w:id="13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p>
          <w:bookmarkEnd w:id="13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p>
          <w:bookmarkEnd w:id="13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w:t>
            </w:r>
          </w:p>
          <w:bookmarkEnd w:id="13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w:t>
            </w:r>
          </w:p>
          <w:bookmarkEnd w:id="14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07</w:t>
            </w:r>
          </w:p>
          <w:bookmarkEnd w:id="14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1398921,1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p>
          <w:bookmarkEnd w:id="14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1336252,1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p>
          <w:bookmarkEnd w:id="14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874754,5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461497,6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w:t>
            </w:r>
          </w:p>
          <w:bookmarkEnd w:id="14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p>
          <w:bookmarkEnd w:id="15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w:t>
            </w:r>
          </w:p>
          <w:bookmarkEnd w:id="15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p>
          <w:bookmarkEnd w:id="15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w:t>
            </w:r>
          </w:p>
          <w:bookmarkEnd w:id="15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p>
          <w:bookmarkEnd w:id="15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w:t>
            </w:r>
          </w:p>
          <w:bookmarkEnd w:id="15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w:t>
            </w:r>
          </w:p>
          <w:bookmarkEnd w:id="15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p>
          <w:bookmarkEnd w:id="15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p>
          <w:bookmarkEnd w:id="15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w:t>
            </w:r>
          </w:p>
          <w:bookmarkEnd w:id="16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w:t>
            </w:r>
          </w:p>
          <w:bookmarkEnd w:id="16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258881,2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w:t>
            </w:r>
          </w:p>
          <w:bookmarkEnd w:id="16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w:t>
            </w:r>
          </w:p>
          <w:bookmarkEnd w:id="16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w:t>
            </w:r>
          </w:p>
          <w:bookmarkEnd w:id="16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08</w:t>
            </w:r>
          </w:p>
          <w:bookmarkEnd w:id="16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1023268,4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w:t>
            </w:r>
          </w:p>
          <w:bookmarkEnd w:id="16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w:t>
            </w:r>
          </w:p>
          <w:bookmarkEnd w:id="17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w:t>
            </w:r>
          </w:p>
          <w:bookmarkEnd w:id="17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w:t>
            </w:r>
          </w:p>
          <w:bookmarkEnd w:id="17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w:t>
            </w:r>
          </w:p>
          <w:bookmarkEnd w:id="17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w:t>
            </w:r>
          </w:p>
          <w:bookmarkEnd w:id="17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w:t>
            </w:r>
          </w:p>
          <w:bookmarkEnd w:id="17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w:t>
            </w:r>
          </w:p>
          <w:bookmarkEnd w:id="17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p>
          <w:bookmarkEnd w:id="17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w:t>
            </w:r>
          </w:p>
          <w:bookmarkEnd w:id="17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w:t>
            </w:r>
          </w:p>
          <w:bookmarkEnd w:id="18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w:t>
            </w:r>
          </w:p>
          <w:bookmarkEnd w:id="18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w:t>
            </w:r>
          </w:p>
          <w:bookmarkEnd w:id="18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w:t>
            </w:r>
          </w:p>
          <w:bookmarkEnd w:id="18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w:t>
            </w:r>
          </w:p>
          <w:bookmarkEnd w:id="18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w:t>
            </w:r>
          </w:p>
          <w:bookmarkEnd w:id="18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w:t>
            </w:r>
          </w:p>
          <w:bookmarkEnd w:id="18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w:t>
            </w:r>
          </w:p>
          <w:bookmarkEnd w:id="18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w:t>
            </w:r>
          </w:p>
          <w:bookmarkEnd w:id="1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w:t>
            </w:r>
          </w:p>
          <w:bookmarkEnd w:id="1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10</w:t>
            </w:r>
          </w:p>
          <w:bookmarkEnd w:id="1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w:t>
            </w:r>
          </w:p>
          <w:bookmarkEnd w:id="1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w:t>
            </w:r>
          </w:p>
          <w:bookmarkEnd w:id="1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w:t>
            </w:r>
          </w:p>
          <w:bookmarkEnd w:id="1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w:t>
            </w:r>
          </w:p>
          <w:bookmarkEnd w:id="1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w:t>
            </w:r>
          </w:p>
          <w:bookmarkEnd w:id="1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w:t>
            </w:r>
          </w:p>
          <w:bookmarkEnd w:id="1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w:t>
            </w:r>
          </w:p>
          <w:bookmarkEnd w:id="2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11</w:t>
            </w:r>
          </w:p>
          <w:bookmarkEnd w:id="2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w:t>
            </w:r>
          </w:p>
          <w:bookmarkEnd w:id="2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w:t>
            </w:r>
          </w:p>
          <w:bookmarkEnd w:id="2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w:t>
            </w:r>
          </w:p>
          <w:bookmarkEnd w:id="2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w:t>
            </w:r>
          </w:p>
          <w:bookmarkEnd w:id="2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w:t>
            </w:r>
          </w:p>
          <w:bookmarkEnd w:id="2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w:t>
            </w:r>
          </w:p>
          <w:bookmarkEnd w:id="2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12</w:t>
            </w:r>
          </w:p>
          <w:bookmarkEnd w:id="2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w:t>
            </w:r>
          </w:p>
          <w:bookmarkEnd w:id="2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w:t>
            </w:r>
          </w:p>
          <w:bookmarkEnd w:id="2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w:t>
            </w:r>
          </w:p>
          <w:bookmarkEnd w:id="2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w:t>
            </w:r>
          </w:p>
          <w:bookmarkEnd w:id="2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1203129,5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w:t>
            </w:r>
          </w:p>
          <w:bookmarkEnd w:id="2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w:t>
            </w:r>
          </w:p>
          <w:bookmarkEnd w:id="22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13</w:t>
            </w:r>
          </w:p>
          <w:bookmarkEnd w:id="2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w:t>
            </w:r>
          </w:p>
          <w:bookmarkEnd w:id="22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w:t>
            </w:r>
          </w:p>
          <w:bookmarkEnd w:id="22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w:t>
            </w:r>
          </w:p>
          <w:bookmarkEnd w:id="22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w:t>
            </w:r>
          </w:p>
          <w:bookmarkEnd w:id="22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w:t>
            </w:r>
          </w:p>
          <w:bookmarkEnd w:id="22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14</w:t>
            </w:r>
          </w:p>
          <w:bookmarkEnd w:id="22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w:t>
            </w:r>
          </w:p>
          <w:bookmarkEnd w:id="22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w:t>
            </w:r>
          </w:p>
          <w:bookmarkEnd w:id="22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w:t>
            </w:r>
          </w:p>
          <w:bookmarkEnd w:id="23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15</w:t>
            </w:r>
          </w:p>
          <w:bookmarkEnd w:id="23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5316584,9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w:t>
            </w:r>
          </w:p>
          <w:bookmarkEnd w:id="23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5316584,9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3"/>
          <w:p>
            <w:pPr>
              <w:spacing w:after="20"/>
              <w:ind w:left="20"/>
              <w:jc w:val="both"/>
            </w:pPr>
            <w:r>
              <w:rPr>
                <w:rFonts w:ascii="Times New Roman"/>
                <w:b w:val="false"/>
                <w:i w:val="false"/>
                <w:color w:val="000000"/>
                <w:sz w:val="20"/>
              </w:rPr>
              <w:t>
 </w:t>
            </w:r>
          </w:p>
          <w:bookmarkEnd w:id="23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5316584,9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w:t>
            </w:r>
          </w:p>
          <w:bookmarkEnd w:id="23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w:t>
            </w:r>
          </w:p>
          <w:bookmarkEnd w:id="23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w:t>
            </w:r>
          </w:p>
          <w:bookmarkEnd w:id="23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w:t>
            </w:r>
          </w:p>
          <w:bookmarkEnd w:id="23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w:t>
            </w:r>
          </w:p>
          <w:bookmarkEnd w:id="23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9"/>
          <w:p>
            <w:pPr>
              <w:spacing w:after="20"/>
              <w:ind w:left="20"/>
              <w:jc w:val="both"/>
            </w:pPr>
            <w:r>
              <w:rPr>
                <w:rFonts w:ascii="Times New Roman"/>
                <w:b w:val="false"/>
                <w:i w:val="false"/>
                <w:color w:val="000000"/>
                <w:sz w:val="20"/>
              </w:rPr>
              <w:t>
 </w:t>
            </w:r>
          </w:p>
          <w:bookmarkEnd w:id="23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0"/>
          <w:p>
            <w:pPr>
              <w:spacing w:after="20"/>
              <w:ind w:left="20"/>
              <w:jc w:val="both"/>
            </w:pPr>
            <w:r>
              <w:rPr>
                <w:rFonts w:ascii="Times New Roman"/>
                <w:b w:val="false"/>
                <w:i w:val="false"/>
                <w:color w:val="000000"/>
                <w:sz w:val="20"/>
              </w:rPr>
              <w:t>
 </w:t>
            </w:r>
          </w:p>
          <w:bookmarkEnd w:id="24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1"/>
          <w:p>
            <w:pPr>
              <w:spacing w:after="20"/>
              <w:ind w:left="20"/>
              <w:jc w:val="both"/>
            </w:pPr>
            <w:r>
              <w:rPr>
                <w:rFonts w:ascii="Times New Roman"/>
                <w:b w:val="false"/>
                <w:i w:val="false"/>
                <w:color w:val="000000"/>
                <w:sz w:val="20"/>
              </w:rPr>
              <w:t>
07</w:t>
            </w:r>
          </w:p>
          <w:bookmarkEnd w:id="24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2"/>
          <w:p>
            <w:pPr>
              <w:spacing w:after="20"/>
              <w:ind w:left="20"/>
              <w:jc w:val="both"/>
            </w:pPr>
            <w:r>
              <w:rPr>
                <w:rFonts w:ascii="Times New Roman"/>
                <w:b w:val="false"/>
                <w:i w:val="false"/>
                <w:color w:val="000000"/>
                <w:sz w:val="20"/>
              </w:rPr>
              <w:t>
 </w:t>
            </w:r>
          </w:p>
          <w:bookmarkEnd w:id="24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3"/>
          <w:p>
            <w:pPr>
              <w:spacing w:after="20"/>
              <w:ind w:left="20"/>
              <w:jc w:val="both"/>
            </w:pPr>
            <w:r>
              <w:rPr>
                <w:rFonts w:ascii="Times New Roman"/>
                <w:b w:val="false"/>
                <w:i w:val="false"/>
                <w:color w:val="000000"/>
                <w:sz w:val="20"/>
              </w:rPr>
              <w:t>
 </w:t>
            </w:r>
          </w:p>
          <w:bookmarkEnd w:id="24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4"/>
          <w:p>
            <w:pPr>
              <w:spacing w:after="20"/>
              <w:ind w:left="20"/>
              <w:jc w:val="both"/>
            </w:pPr>
            <w:r>
              <w:rPr>
                <w:rFonts w:ascii="Times New Roman"/>
                <w:b w:val="false"/>
                <w:i w:val="false"/>
                <w:color w:val="000000"/>
                <w:sz w:val="20"/>
              </w:rPr>
              <w:t>
 </w:t>
            </w:r>
          </w:p>
          <w:bookmarkEnd w:id="24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5"/>
          <w:p>
            <w:pPr>
              <w:spacing w:after="20"/>
              <w:ind w:left="20"/>
              <w:jc w:val="both"/>
            </w:pPr>
            <w:r>
              <w:rPr>
                <w:rFonts w:ascii="Times New Roman"/>
                <w:b w:val="false"/>
                <w:i w:val="false"/>
                <w:color w:val="000000"/>
                <w:sz w:val="20"/>
              </w:rPr>
              <w:t>
 </w:t>
            </w:r>
          </w:p>
          <w:bookmarkEnd w:id="24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457"/>
        <w:gridCol w:w="939"/>
        <w:gridCol w:w="3776"/>
        <w:gridCol w:w="51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6"/>
          <w:p>
            <w:pPr>
              <w:spacing w:after="20"/>
              <w:ind w:left="20"/>
              <w:jc w:val="both"/>
            </w:pPr>
            <w:r>
              <w:rPr>
                <w:rFonts w:ascii="Times New Roman"/>
                <w:b w:val="false"/>
                <w:i w:val="false"/>
                <w:color w:val="000000"/>
                <w:sz w:val="20"/>
              </w:rPr>
              <w:t>
Санаты</w:t>
            </w:r>
          </w:p>
          <w:bookmarkEnd w:id="246"/>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w:t>
            </w:r>
          </w:p>
          <w:bookmarkEnd w:id="247"/>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w:t>
            </w:r>
          </w:p>
          <w:bookmarkEnd w:id="248"/>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w:t>
            </w:r>
          </w:p>
          <w:bookmarkEnd w:id="249"/>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6</w:t>
            </w:r>
          </w:p>
          <w:bookmarkEnd w:id="250"/>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1"/>
          <w:p>
            <w:pPr>
              <w:spacing w:after="20"/>
              <w:ind w:left="20"/>
              <w:jc w:val="both"/>
            </w:pPr>
            <w:r>
              <w:rPr>
                <w:rFonts w:ascii="Times New Roman"/>
                <w:b w:val="false"/>
                <w:i w:val="false"/>
                <w:color w:val="000000"/>
                <w:sz w:val="20"/>
              </w:rPr>
              <w:t>
 </w:t>
            </w:r>
          </w:p>
          <w:bookmarkEnd w:id="251"/>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w:t>
            </w:r>
          </w:p>
          <w:bookmarkEnd w:id="252"/>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-1493159,8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1493159,8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185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2-қосымша</w:t>
            </w:r>
          </w:p>
        </w:tc>
      </w:tr>
    </w:tbl>
    <w:bookmarkStart w:name="z274" w:id="253"/>
    <w:p>
      <w:pPr>
        <w:spacing w:after="0"/>
        <w:ind w:left="0"/>
        <w:jc w:val="left"/>
      </w:pPr>
      <w:r>
        <w:rPr>
          <w:rFonts w:ascii="Times New Roman"/>
          <w:b/>
          <w:i w:val="false"/>
          <w:color w:val="000000"/>
        </w:rPr>
        <w:t xml:space="preserve"> Рудный қаласының 2018 жылға арналған қалалық бюджеті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4"/>
          <w:p>
            <w:pPr>
              <w:spacing w:after="20"/>
              <w:ind w:left="20"/>
              <w:jc w:val="both"/>
            </w:pPr>
            <w:r>
              <w:rPr>
                <w:rFonts w:ascii="Times New Roman"/>
                <w:b w:val="false"/>
                <w:i w:val="false"/>
                <w:color w:val="000000"/>
                <w:sz w:val="20"/>
              </w:rPr>
              <w:t>
Санаты</w:t>
            </w:r>
          </w:p>
          <w:bookmarkEnd w:id="254"/>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5"/>
          <w:p>
            <w:pPr>
              <w:spacing w:after="20"/>
              <w:ind w:left="20"/>
              <w:jc w:val="both"/>
            </w:pPr>
            <w:r>
              <w:rPr>
                <w:rFonts w:ascii="Times New Roman"/>
                <w:b w:val="false"/>
                <w:i w:val="false"/>
                <w:color w:val="000000"/>
                <w:sz w:val="20"/>
              </w:rPr>
              <w:t>
 </w:t>
            </w:r>
          </w:p>
          <w:bookmarkEnd w:id="25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13926854,2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1</w:t>
            </w:r>
          </w:p>
          <w:bookmarkEnd w:id="25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11776972,2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1</w:t>
            </w:r>
          </w:p>
          <w:bookmarkEnd w:id="25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1</w:t>
            </w:r>
          </w:p>
          <w:bookmarkEnd w:id="25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1</w:t>
            </w:r>
          </w:p>
          <w:bookmarkEnd w:id="25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1</w:t>
            </w:r>
          </w:p>
          <w:bookmarkEnd w:id="26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1</w:t>
            </w:r>
          </w:p>
          <w:bookmarkEnd w:id="26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1</w:t>
            </w:r>
          </w:p>
          <w:bookmarkEnd w:id="26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1</w:t>
            </w:r>
          </w:p>
          <w:bookmarkEnd w:id="26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1</w:t>
            </w:r>
          </w:p>
          <w:bookmarkEnd w:id="26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1</w:t>
            </w:r>
          </w:p>
          <w:bookmarkEnd w:id="26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1</w:t>
            </w:r>
          </w:p>
          <w:bookmarkEnd w:id="26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1</w:t>
            </w:r>
          </w:p>
          <w:bookmarkEnd w:id="26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1</w:t>
            </w:r>
          </w:p>
          <w:bookmarkEnd w:id="26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1</w:t>
            </w:r>
          </w:p>
          <w:bookmarkEnd w:id="26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1</w:t>
            </w:r>
          </w:p>
          <w:bookmarkEnd w:id="27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1</w:t>
            </w:r>
          </w:p>
          <w:bookmarkEnd w:id="27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1</w:t>
            </w:r>
          </w:p>
          <w:bookmarkEnd w:id="27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2</w:t>
            </w:r>
          </w:p>
          <w:bookmarkEnd w:id="27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2</w:t>
            </w:r>
          </w:p>
          <w:bookmarkEnd w:id="27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2</w:t>
            </w:r>
          </w:p>
          <w:bookmarkEnd w:id="27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2</w:t>
            </w:r>
          </w:p>
          <w:bookmarkEnd w:id="27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2</w:t>
            </w:r>
          </w:p>
          <w:bookmarkEnd w:id="27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2</w:t>
            </w:r>
          </w:p>
          <w:bookmarkEnd w:id="27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3</w:t>
            </w:r>
          </w:p>
          <w:bookmarkEnd w:id="27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3</w:t>
            </w:r>
          </w:p>
          <w:bookmarkEnd w:id="28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3</w:t>
            </w:r>
          </w:p>
          <w:bookmarkEnd w:id="28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2"/>
          <w:p>
            <w:pPr>
              <w:spacing w:after="20"/>
              <w:ind w:left="20"/>
              <w:jc w:val="both"/>
            </w:pPr>
            <w:r>
              <w:rPr>
                <w:rFonts w:ascii="Times New Roman"/>
                <w:b w:val="false"/>
                <w:i w:val="false"/>
                <w:color w:val="000000"/>
                <w:sz w:val="20"/>
              </w:rPr>
              <w:t>
3</w:t>
            </w:r>
          </w:p>
          <w:bookmarkEnd w:id="28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3"/>
          <w:p>
            <w:pPr>
              <w:spacing w:after="20"/>
              <w:ind w:left="20"/>
              <w:jc w:val="both"/>
            </w:pPr>
            <w:r>
              <w:rPr>
                <w:rFonts w:ascii="Times New Roman"/>
                <w:b w:val="false"/>
                <w:i w:val="false"/>
                <w:color w:val="000000"/>
                <w:sz w:val="20"/>
              </w:rPr>
              <w:t>
3</w:t>
            </w:r>
          </w:p>
          <w:bookmarkEnd w:id="28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3</w:t>
            </w:r>
          </w:p>
          <w:bookmarkEnd w:id="28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4</w:t>
            </w:r>
          </w:p>
          <w:bookmarkEnd w:id="28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4</w:t>
            </w:r>
          </w:p>
          <w:bookmarkEnd w:id="28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4</w:t>
            </w:r>
          </w:p>
          <w:bookmarkEnd w:id="28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Функционалдық топ</w:t>
            </w:r>
          </w:p>
          <w:bookmarkEnd w:id="288"/>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9"/>
          <w:p>
            <w:pPr>
              <w:spacing w:after="20"/>
              <w:ind w:left="20"/>
              <w:jc w:val="both"/>
            </w:pPr>
            <w:r>
              <w:rPr>
                <w:rFonts w:ascii="Times New Roman"/>
                <w:b w:val="false"/>
                <w:i w:val="false"/>
                <w:color w:val="000000"/>
                <w:sz w:val="20"/>
              </w:rPr>
              <w:t>
 </w:t>
            </w:r>
          </w:p>
          <w:bookmarkEnd w:id="2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13926854,2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0"/>
          <w:p>
            <w:pPr>
              <w:spacing w:after="20"/>
              <w:ind w:left="20"/>
              <w:jc w:val="both"/>
            </w:pPr>
            <w:r>
              <w:rPr>
                <w:rFonts w:ascii="Times New Roman"/>
                <w:b w:val="false"/>
                <w:i w:val="false"/>
                <w:color w:val="000000"/>
                <w:sz w:val="20"/>
              </w:rPr>
              <w:t>
01</w:t>
            </w:r>
          </w:p>
          <w:bookmarkEnd w:id="2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1"/>
          <w:p>
            <w:pPr>
              <w:spacing w:after="20"/>
              <w:ind w:left="20"/>
              <w:jc w:val="both"/>
            </w:pPr>
            <w:r>
              <w:rPr>
                <w:rFonts w:ascii="Times New Roman"/>
                <w:b w:val="false"/>
                <w:i w:val="false"/>
                <w:color w:val="000000"/>
                <w:sz w:val="20"/>
              </w:rPr>
              <w:t>
 </w:t>
            </w:r>
          </w:p>
          <w:bookmarkEnd w:id="2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2"/>
          <w:p>
            <w:pPr>
              <w:spacing w:after="20"/>
              <w:ind w:left="20"/>
              <w:jc w:val="both"/>
            </w:pPr>
            <w:r>
              <w:rPr>
                <w:rFonts w:ascii="Times New Roman"/>
                <w:b w:val="false"/>
                <w:i w:val="false"/>
                <w:color w:val="000000"/>
                <w:sz w:val="20"/>
              </w:rPr>
              <w:t>
 </w:t>
            </w:r>
          </w:p>
          <w:bookmarkEnd w:id="2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3"/>
          <w:p>
            <w:pPr>
              <w:spacing w:after="20"/>
              <w:ind w:left="20"/>
              <w:jc w:val="both"/>
            </w:pPr>
            <w:r>
              <w:rPr>
                <w:rFonts w:ascii="Times New Roman"/>
                <w:b w:val="false"/>
                <w:i w:val="false"/>
                <w:color w:val="000000"/>
                <w:sz w:val="20"/>
              </w:rPr>
              <w:t>
 </w:t>
            </w:r>
          </w:p>
          <w:bookmarkEnd w:id="2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4"/>
          <w:p>
            <w:pPr>
              <w:spacing w:after="20"/>
              <w:ind w:left="20"/>
              <w:jc w:val="both"/>
            </w:pPr>
            <w:r>
              <w:rPr>
                <w:rFonts w:ascii="Times New Roman"/>
                <w:b w:val="false"/>
                <w:i w:val="false"/>
                <w:color w:val="000000"/>
                <w:sz w:val="20"/>
              </w:rPr>
              <w:t>
 </w:t>
            </w:r>
          </w:p>
          <w:bookmarkEnd w:id="2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5"/>
          <w:p>
            <w:pPr>
              <w:spacing w:after="20"/>
              <w:ind w:left="20"/>
              <w:jc w:val="both"/>
            </w:pPr>
            <w:r>
              <w:rPr>
                <w:rFonts w:ascii="Times New Roman"/>
                <w:b w:val="false"/>
                <w:i w:val="false"/>
                <w:color w:val="000000"/>
                <w:sz w:val="20"/>
              </w:rPr>
              <w:t>
 </w:t>
            </w:r>
          </w:p>
          <w:bookmarkEnd w:id="2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6"/>
          <w:p>
            <w:pPr>
              <w:spacing w:after="20"/>
              <w:ind w:left="20"/>
              <w:jc w:val="both"/>
            </w:pPr>
            <w:r>
              <w:rPr>
                <w:rFonts w:ascii="Times New Roman"/>
                <w:b w:val="false"/>
                <w:i w:val="false"/>
                <w:color w:val="000000"/>
                <w:sz w:val="20"/>
              </w:rPr>
              <w:t>
 </w:t>
            </w:r>
          </w:p>
          <w:bookmarkEnd w:id="2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7"/>
          <w:p>
            <w:pPr>
              <w:spacing w:after="20"/>
              <w:ind w:left="20"/>
              <w:jc w:val="both"/>
            </w:pPr>
            <w:r>
              <w:rPr>
                <w:rFonts w:ascii="Times New Roman"/>
                <w:b w:val="false"/>
                <w:i w:val="false"/>
                <w:color w:val="000000"/>
                <w:sz w:val="20"/>
              </w:rPr>
              <w:t>
 </w:t>
            </w:r>
          </w:p>
          <w:bookmarkEnd w:id="2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8"/>
          <w:p>
            <w:pPr>
              <w:spacing w:after="20"/>
              <w:ind w:left="20"/>
              <w:jc w:val="both"/>
            </w:pPr>
            <w:r>
              <w:rPr>
                <w:rFonts w:ascii="Times New Roman"/>
                <w:b w:val="false"/>
                <w:i w:val="false"/>
                <w:color w:val="000000"/>
                <w:sz w:val="20"/>
              </w:rPr>
              <w:t>
 </w:t>
            </w:r>
          </w:p>
          <w:bookmarkEnd w:id="2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9"/>
          <w:p>
            <w:pPr>
              <w:spacing w:after="20"/>
              <w:ind w:left="20"/>
              <w:jc w:val="both"/>
            </w:pPr>
            <w:r>
              <w:rPr>
                <w:rFonts w:ascii="Times New Roman"/>
                <w:b w:val="false"/>
                <w:i w:val="false"/>
                <w:color w:val="000000"/>
                <w:sz w:val="20"/>
              </w:rPr>
              <w:t>
 </w:t>
            </w:r>
          </w:p>
          <w:bookmarkEnd w:id="2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0"/>
          <w:p>
            <w:pPr>
              <w:spacing w:after="20"/>
              <w:ind w:left="20"/>
              <w:jc w:val="both"/>
            </w:pPr>
            <w:r>
              <w:rPr>
                <w:rFonts w:ascii="Times New Roman"/>
                <w:b w:val="false"/>
                <w:i w:val="false"/>
                <w:color w:val="000000"/>
                <w:sz w:val="20"/>
              </w:rPr>
              <w:t>
 </w:t>
            </w:r>
          </w:p>
          <w:bookmarkEnd w:id="3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1"/>
          <w:p>
            <w:pPr>
              <w:spacing w:after="20"/>
              <w:ind w:left="20"/>
              <w:jc w:val="both"/>
            </w:pPr>
            <w:r>
              <w:rPr>
                <w:rFonts w:ascii="Times New Roman"/>
                <w:b w:val="false"/>
                <w:i w:val="false"/>
                <w:color w:val="000000"/>
                <w:sz w:val="20"/>
              </w:rPr>
              <w:t>
 </w:t>
            </w:r>
          </w:p>
          <w:bookmarkEnd w:id="3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2"/>
          <w:p>
            <w:pPr>
              <w:spacing w:after="20"/>
              <w:ind w:left="20"/>
              <w:jc w:val="both"/>
            </w:pPr>
            <w:r>
              <w:rPr>
                <w:rFonts w:ascii="Times New Roman"/>
                <w:b w:val="false"/>
                <w:i w:val="false"/>
                <w:color w:val="000000"/>
                <w:sz w:val="20"/>
              </w:rPr>
              <w:t>
 </w:t>
            </w:r>
          </w:p>
          <w:bookmarkEnd w:id="3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3"/>
          <w:p>
            <w:pPr>
              <w:spacing w:after="20"/>
              <w:ind w:left="20"/>
              <w:jc w:val="both"/>
            </w:pPr>
            <w:r>
              <w:rPr>
                <w:rFonts w:ascii="Times New Roman"/>
                <w:b w:val="false"/>
                <w:i w:val="false"/>
                <w:color w:val="000000"/>
                <w:sz w:val="20"/>
              </w:rPr>
              <w:t>
 </w:t>
            </w:r>
          </w:p>
          <w:bookmarkEnd w:id="3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4"/>
          <w:p>
            <w:pPr>
              <w:spacing w:after="20"/>
              <w:ind w:left="20"/>
              <w:jc w:val="both"/>
            </w:pPr>
            <w:r>
              <w:rPr>
                <w:rFonts w:ascii="Times New Roman"/>
                <w:b w:val="false"/>
                <w:i w:val="false"/>
                <w:color w:val="000000"/>
                <w:sz w:val="20"/>
              </w:rPr>
              <w:t>
 </w:t>
            </w:r>
          </w:p>
          <w:bookmarkEnd w:id="3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5"/>
          <w:p>
            <w:pPr>
              <w:spacing w:after="20"/>
              <w:ind w:left="20"/>
              <w:jc w:val="both"/>
            </w:pPr>
            <w:r>
              <w:rPr>
                <w:rFonts w:ascii="Times New Roman"/>
                <w:b w:val="false"/>
                <w:i w:val="false"/>
                <w:color w:val="000000"/>
                <w:sz w:val="20"/>
              </w:rPr>
              <w:t>
 </w:t>
            </w:r>
          </w:p>
          <w:bookmarkEnd w:id="3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w:t>
            </w:r>
          </w:p>
          <w:bookmarkEnd w:id="3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w:t>
            </w:r>
          </w:p>
          <w:bookmarkEnd w:id="3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9"/>
          <w:p>
            <w:pPr>
              <w:spacing w:after="20"/>
              <w:ind w:left="20"/>
              <w:jc w:val="both"/>
            </w:pPr>
            <w:r>
              <w:rPr>
                <w:rFonts w:ascii="Times New Roman"/>
                <w:b w:val="false"/>
                <w:i w:val="false"/>
                <w:color w:val="000000"/>
                <w:sz w:val="20"/>
              </w:rPr>
              <w:t>
 </w:t>
            </w:r>
          </w:p>
          <w:bookmarkEnd w:id="3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0"/>
          <w:p>
            <w:pPr>
              <w:spacing w:after="20"/>
              <w:ind w:left="20"/>
              <w:jc w:val="both"/>
            </w:pPr>
            <w:r>
              <w:rPr>
                <w:rFonts w:ascii="Times New Roman"/>
                <w:b w:val="false"/>
                <w:i w:val="false"/>
                <w:color w:val="000000"/>
                <w:sz w:val="20"/>
              </w:rPr>
              <w:t>
 </w:t>
            </w:r>
          </w:p>
          <w:bookmarkEnd w:id="3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1"/>
          <w:p>
            <w:pPr>
              <w:spacing w:after="20"/>
              <w:ind w:left="20"/>
              <w:jc w:val="both"/>
            </w:pPr>
            <w:r>
              <w:rPr>
                <w:rFonts w:ascii="Times New Roman"/>
                <w:b w:val="false"/>
                <w:i w:val="false"/>
                <w:color w:val="000000"/>
                <w:sz w:val="20"/>
              </w:rPr>
              <w:t>
02</w:t>
            </w:r>
          </w:p>
          <w:bookmarkEnd w:id="3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2"/>
          <w:p>
            <w:pPr>
              <w:spacing w:after="20"/>
              <w:ind w:left="20"/>
              <w:jc w:val="both"/>
            </w:pPr>
            <w:r>
              <w:rPr>
                <w:rFonts w:ascii="Times New Roman"/>
                <w:b w:val="false"/>
                <w:i w:val="false"/>
                <w:color w:val="000000"/>
                <w:sz w:val="20"/>
              </w:rPr>
              <w:t>
 </w:t>
            </w:r>
          </w:p>
          <w:bookmarkEnd w:id="3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3"/>
          <w:p>
            <w:pPr>
              <w:spacing w:after="20"/>
              <w:ind w:left="20"/>
              <w:jc w:val="both"/>
            </w:pPr>
            <w:r>
              <w:rPr>
                <w:rFonts w:ascii="Times New Roman"/>
                <w:b w:val="false"/>
                <w:i w:val="false"/>
                <w:color w:val="000000"/>
                <w:sz w:val="20"/>
              </w:rPr>
              <w:t>
 </w:t>
            </w:r>
          </w:p>
          <w:bookmarkEnd w:id="3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4"/>
          <w:p>
            <w:pPr>
              <w:spacing w:after="20"/>
              <w:ind w:left="20"/>
              <w:jc w:val="both"/>
            </w:pPr>
            <w:r>
              <w:rPr>
                <w:rFonts w:ascii="Times New Roman"/>
                <w:b w:val="false"/>
                <w:i w:val="false"/>
                <w:color w:val="000000"/>
                <w:sz w:val="20"/>
              </w:rPr>
              <w:t>
 </w:t>
            </w:r>
          </w:p>
          <w:bookmarkEnd w:id="3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5"/>
          <w:p>
            <w:pPr>
              <w:spacing w:after="20"/>
              <w:ind w:left="20"/>
              <w:jc w:val="both"/>
            </w:pPr>
            <w:r>
              <w:rPr>
                <w:rFonts w:ascii="Times New Roman"/>
                <w:b w:val="false"/>
                <w:i w:val="false"/>
                <w:color w:val="000000"/>
                <w:sz w:val="20"/>
              </w:rPr>
              <w:t>
03</w:t>
            </w:r>
          </w:p>
          <w:bookmarkEnd w:id="3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6"/>
          <w:p>
            <w:pPr>
              <w:spacing w:after="20"/>
              <w:ind w:left="20"/>
              <w:jc w:val="both"/>
            </w:pPr>
            <w:r>
              <w:rPr>
                <w:rFonts w:ascii="Times New Roman"/>
                <w:b w:val="false"/>
                <w:i w:val="false"/>
                <w:color w:val="000000"/>
                <w:sz w:val="20"/>
              </w:rPr>
              <w:t>
 </w:t>
            </w:r>
          </w:p>
          <w:bookmarkEnd w:id="3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7"/>
          <w:p>
            <w:pPr>
              <w:spacing w:after="20"/>
              <w:ind w:left="20"/>
              <w:jc w:val="both"/>
            </w:pPr>
            <w:r>
              <w:rPr>
                <w:rFonts w:ascii="Times New Roman"/>
                <w:b w:val="false"/>
                <w:i w:val="false"/>
                <w:color w:val="000000"/>
                <w:sz w:val="20"/>
              </w:rPr>
              <w:t>
 </w:t>
            </w:r>
          </w:p>
          <w:bookmarkEnd w:id="3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8"/>
          <w:p>
            <w:pPr>
              <w:spacing w:after="20"/>
              <w:ind w:left="20"/>
              <w:jc w:val="both"/>
            </w:pPr>
            <w:r>
              <w:rPr>
                <w:rFonts w:ascii="Times New Roman"/>
                <w:b w:val="false"/>
                <w:i w:val="false"/>
                <w:color w:val="000000"/>
                <w:sz w:val="20"/>
              </w:rPr>
              <w:t>
 </w:t>
            </w:r>
          </w:p>
          <w:bookmarkEnd w:id="3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9"/>
          <w:p>
            <w:pPr>
              <w:spacing w:after="20"/>
              <w:ind w:left="20"/>
              <w:jc w:val="both"/>
            </w:pPr>
            <w:r>
              <w:rPr>
                <w:rFonts w:ascii="Times New Roman"/>
                <w:b w:val="false"/>
                <w:i w:val="false"/>
                <w:color w:val="000000"/>
                <w:sz w:val="20"/>
              </w:rPr>
              <w:t>
04</w:t>
            </w:r>
          </w:p>
          <w:bookmarkEnd w:id="31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0"/>
          <w:p>
            <w:pPr>
              <w:spacing w:after="20"/>
              <w:ind w:left="20"/>
              <w:jc w:val="both"/>
            </w:pPr>
            <w:r>
              <w:rPr>
                <w:rFonts w:ascii="Times New Roman"/>
                <w:b w:val="false"/>
                <w:i w:val="false"/>
                <w:color w:val="000000"/>
                <w:sz w:val="20"/>
              </w:rPr>
              <w:t>
 </w:t>
            </w:r>
          </w:p>
          <w:bookmarkEnd w:id="32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1"/>
          <w:p>
            <w:pPr>
              <w:spacing w:after="20"/>
              <w:ind w:left="20"/>
              <w:jc w:val="both"/>
            </w:pPr>
            <w:r>
              <w:rPr>
                <w:rFonts w:ascii="Times New Roman"/>
                <w:b w:val="false"/>
                <w:i w:val="false"/>
                <w:color w:val="000000"/>
                <w:sz w:val="20"/>
              </w:rPr>
              <w:t>
 </w:t>
            </w:r>
          </w:p>
          <w:bookmarkEnd w:id="3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2"/>
          <w:p>
            <w:pPr>
              <w:spacing w:after="20"/>
              <w:ind w:left="20"/>
              <w:jc w:val="both"/>
            </w:pPr>
            <w:r>
              <w:rPr>
                <w:rFonts w:ascii="Times New Roman"/>
                <w:b w:val="false"/>
                <w:i w:val="false"/>
                <w:color w:val="000000"/>
                <w:sz w:val="20"/>
              </w:rPr>
              <w:t>
 </w:t>
            </w:r>
          </w:p>
          <w:bookmarkEnd w:id="32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3"/>
          <w:p>
            <w:pPr>
              <w:spacing w:after="20"/>
              <w:ind w:left="20"/>
              <w:jc w:val="both"/>
            </w:pPr>
            <w:r>
              <w:rPr>
                <w:rFonts w:ascii="Times New Roman"/>
                <w:b w:val="false"/>
                <w:i w:val="false"/>
                <w:color w:val="000000"/>
                <w:sz w:val="20"/>
              </w:rPr>
              <w:t>
 </w:t>
            </w:r>
          </w:p>
          <w:bookmarkEnd w:id="32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4"/>
          <w:p>
            <w:pPr>
              <w:spacing w:after="20"/>
              <w:ind w:left="20"/>
              <w:jc w:val="both"/>
            </w:pPr>
            <w:r>
              <w:rPr>
                <w:rFonts w:ascii="Times New Roman"/>
                <w:b w:val="false"/>
                <w:i w:val="false"/>
                <w:color w:val="000000"/>
                <w:sz w:val="20"/>
              </w:rPr>
              <w:t>
 </w:t>
            </w:r>
          </w:p>
          <w:bookmarkEnd w:id="32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5"/>
          <w:p>
            <w:pPr>
              <w:spacing w:after="20"/>
              <w:ind w:left="20"/>
              <w:jc w:val="both"/>
            </w:pPr>
            <w:r>
              <w:rPr>
                <w:rFonts w:ascii="Times New Roman"/>
                <w:b w:val="false"/>
                <w:i w:val="false"/>
                <w:color w:val="000000"/>
                <w:sz w:val="20"/>
              </w:rPr>
              <w:t>
 </w:t>
            </w:r>
          </w:p>
          <w:bookmarkEnd w:id="32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6"/>
          <w:p>
            <w:pPr>
              <w:spacing w:after="20"/>
              <w:ind w:left="20"/>
              <w:jc w:val="both"/>
            </w:pPr>
            <w:r>
              <w:rPr>
                <w:rFonts w:ascii="Times New Roman"/>
                <w:b w:val="false"/>
                <w:i w:val="false"/>
                <w:color w:val="000000"/>
                <w:sz w:val="20"/>
              </w:rPr>
              <w:t>
 </w:t>
            </w:r>
          </w:p>
          <w:bookmarkEnd w:id="32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7"/>
          <w:p>
            <w:pPr>
              <w:spacing w:after="20"/>
              <w:ind w:left="20"/>
              <w:jc w:val="both"/>
            </w:pPr>
            <w:r>
              <w:rPr>
                <w:rFonts w:ascii="Times New Roman"/>
                <w:b w:val="false"/>
                <w:i w:val="false"/>
                <w:color w:val="000000"/>
                <w:sz w:val="20"/>
              </w:rPr>
              <w:t>
 </w:t>
            </w:r>
          </w:p>
          <w:bookmarkEnd w:id="32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8"/>
          <w:p>
            <w:pPr>
              <w:spacing w:after="20"/>
              <w:ind w:left="20"/>
              <w:jc w:val="both"/>
            </w:pPr>
            <w:r>
              <w:rPr>
                <w:rFonts w:ascii="Times New Roman"/>
                <w:b w:val="false"/>
                <w:i w:val="false"/>
                <w:color w:val="000000"/>
                <w:sz w:val="20"/>
              </w:rPr>
              <w:t>
 </w:t>
            </w:r>
          </w:p>
          <w:bookmarkEnd w:id="32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3139663,0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9"/>
          <w:p>
            <w:pPr>
              <w:spacing w:after="20"/>
              <w:ind w:left="20"/>
              <w:jc w:val="both"/>
            </w:pPr>
            <w:r>
              <w:rPr>
                <w:rFonts w:ascii="Times New Roman"/>
                <w:b w:val="false"/>
                <w:i w:val="false"/>
                <w:color w:val="000000"/>
                <w:sz w:val="20"/>
              </w:rPr>
              <w:t>
 </w:t>
            </w:r>
          </w:p>
          <w:bookmarkEnd w:id="32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0"/>
          <w:p>
            <w:pPr>
              <w:spacing w:after="20"/>
              <w:ind w:left="20"/>
              <w:jc w:val="both"/>
            </w:pPr>
            <w:r>
              <w:rPr>
                <w:rFonts w:ascii="Times New Roman"/>
                <w:b w:val="false"/>
                <w:i w:val="false"/>
                <w:color w:val="000000"/>
                <w:sz w:val="20"/>
              </w:rPr>
              <w:t>
 </w:t>
            </w:r>
          </w:p>
          <w:bookmarkEnd w:id="33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1"/>
          <w:p>
            <w:pPr>
              <w:spacing w:after="20"/>
              <w:ind w:left="20"/>
              <w:jc w:val="both"/>
            </w:pPr>
            <w:r>
              <w:rPr>
                <w:rFonts w:ascii="Times New Roman"/>
                <w:b w:val="false"/>
                <w:i w:val="false"/>
                <w:color w:val="000000"/>
                <w:sz w:val="20"/>
              </w:rPr>
              <w:t>
 </w:t>
            </w:r>
          </w:p>
          <w:bookmarkEnd w:id="33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2"/>
          <w:p>
            <w:pPr>
              <w:spacing w:after="20"/>
              <w:ind w:left="20"/>
              <w:jc w:val="both"/>
            </w:pPr>
            <w:r>
              <w:rPr>
                <w:rFonts w:ascii="Times New Roman"/>
                <w:b w:val="false"/>
                <w:i w:val="false"/>
                <w:color w:val="000000"/>
                <w:sz w:val="20"/>
              </w:rPr>
              <w:t>
 </w:t>
            </w:r>
          </w:p>
          <w:bookmarkEnd w:id="33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3"/>
          <w:p>
            <w:pPr>
              <w:spacing w:after="20"/>
              <w:ind w:left="20"/>
              <w:jc w:val="both"/>
            </w:pPr>
            <w:r>
              <w:rPr>
                <w:rFonts w:ascii="Times New Roman"/>
                <w:b w:val="false"/>
                <w:i w:val="false"/>
                <w:color w:val="000000"/>
                <w:sz w:val="20"/>
              </w:rPr>
              <w:t>
 </w:t>
            </w:r>
          </w:p>
          <w:bookmarkEnd w:id="33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4"/>
          <w:p>
            <w:pPr>
              <w:spacing w:after="20"/>
              <w:ind w:left="20"/>
              <w:jc w:val="both"/>
            </w:pPr>
            <w:r>
              <w:rPr>
                <w:rFonts w:ascii="Times New Roman"/>
                <w:b w:val="false"/>
                <w:i w:val="false"/>
                <w:color w:val="000000"/>
                <w:sz w:val="20"/>
              </w:rPr>
              <w:t>
 </w:t>
            </w:r>
          </w:p>
          <w:bookmarkEnd w:id="33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5"/>
          <w:p>
            <w:pPr>
              <w:spacing w:after="20"/>
              <w:ind w:left="20"/>
              <w:jc w:val="both"/>
            </w:pPr>
            <w:r>
              <w:rPr>
                <w:rFonts w:ascii="Times New Roman"/>
                <w:b w:val="false"/>
                <w:i w:val="false"/>
                <w:color w:val="000000"/>
                <w:sz w:val="20"/>
              </w:rPr>
              <w:t>
 </w:t>
            </w:r>
          </w:p>
          <w:bookmarkEnd w:id="33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6"/>
          <w:p>
            <w:pPr>
              <w:spacing w:after="20"/>
              <w:ind w:left="20"/>
              <w:jc w:val="both"/>
            </w:pPr>
            <w:r>
              <w:rPr>
                <w:rFonts w:ascii="Times New Roman"/>
                <w:b w:val="false"/>
                <w:i w:val="false"/>
                <w:color w:val="000000"/>
                <w:sz w:val="20"/>
              </w:rPr>
              <w:t>
 </w:t>
            </w:r>
          </w:p>
          <w:bookmarkEnd w:id="33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7"/>
          <w:p>
            <w:pPr>
              <w:spacing w:after="20"/>
              <w:ind w:left="20"/>
              <w:jc w:val="both"/>
            </w:pPr>
            <w:r>
              <w:rPr>
                <w:rFonts w:ascii="Times New Roman"/>
                <w:b w:val="false"/>
                <w:i w:val="false"/>
                <w:color w:val="000000"/>
                <w:sz w:val="20"/>
              </w:rPr>
              <w:t>
 </w:t>
            </w:r>
          </w:p>
          <w:bookmarkEnd w:id="33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8"/>
          <w:p>
            <w:pPr>
              <w:spacing w:after="20"/>
              <w:ind w:left="20"/>
              <w:jc w:val="both"/>
            </w:pPr>
            <w:r>
              <w:rPr>
                <w:rFonts w:ascii="Times New Roman"/>
                <w:b w:val="false"/>
                <w:i w:val="false"/>
                <w:color w:val="000000"/>
                <w:sz w:val="20"/>
              </w:rPr>
              <w:t>
06</w:t>
            </w:r>
          </w:p>
          <w:bookmarkEnd w:id="33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9"/>
          <w:p>
            <w:pPr>
              <w:spacing w:after="20"/>
              <w:ind w:left="20"/>
              <w:jc w:val="both"/>
            </w:pPr>
            <w:r>
              <w:rPr>
                <w:rFonts w:ascii="Times New Roman"/>
                <w:b w:val="false"/>
                <w:i w:val="false"/>
                <w:color w:val="000000"/>
                <w:sz w:val="20"/>
              </w:rPr>
              <w:t>
 </w:t>
            </w:r>
          </w:p>
          <w:bookmarkEnd w:id="33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0"/>
          <w:p>
            <w:pPr>
              <w:spacing w:after="20"/>
              <w:ind w:left="20"/>
              <w:jc w:val="both"/>
            </w:pPr>
            <w:r>
              <w:rPr>
                <w:rFonts w:ascii="Times New Roman"/>
                <w:b w:val="false"/>
                <w:i w:val="false"/>
                <w:color w:val="000000"/>
                <w:sz w:val="20"/>
              </w:rPr>
              <w:t>
 </w:t>
            </w:r>
          </w:p>
          <w:bookmarkEnd w:id="34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1"/>
          <w:p>
            <w:pPr>
              <w:spacing w:after="20"/>
              <w:ind w:left="20"/>
              <w:jc w:val="both"/>
            </w:pPr>
            <w:r>
              <w:rPr>
                <w:rFonts w:ascii="Times New Roman"/>
                <w:b w:val="false"/>
                <w:i w:val="false"/>
                <w:color w:val="000000"/>
                <w:sz w:val="20"/>
              </w:rPr>
              <w:t>
 </w:t>
            </w:r>
          </w:p>
          <w:bookmarkEnd w:id="34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2"/>
          <w:p>
            <w:pPr>
              <w:spacing w:after="20"/>
              <w:ind w:left="20"/>
              <w:jc w:val="both"/>
            </w:pPr>
            <w:r>
              <w:rPr>
                <w:rFonts w:ascii="Times New Roman"/>
                <w:b w:val="false"/>
                <w:i w:val="false"/>
                <w:color w:val="000000"/>
                <w:sz w:val="20"/>
              </w:rPr>
              <w:t>
 </w:t>
            </w:r>
          </w:p>
          <w:bookmarkEnd w:id="34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w:t>
            </w:r>
          </w:p>
          <w:bookmarkEnd w:id="34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4"/>
          <w:p>
            <w:pPr>
              <w:spacing w:after="20"/>
              <w:ind w:left="20"/>
              <w:jc w:val="both"/>
            </w:pPr>
            <w:r>
              <w:rPr>
                <w:rFonts w:ascii="Times New Roman"/>
                <w:b w:val="false"/>
                <w:i w:val="false"/>
                <w:color w:val="000000"/>
                <w:sz w:val="20"/>
              </w:rPr>
              <w:t>
 </w:t>
            </w:r>
          </w:p>
          <w:bookmarkEnd w:id="34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5"/>
          <w:p>
            <w:pPr>
              <w:spacing w:after="20"/>
              <w:ind w:left="20"/>
              <w:jc w:val="both"/>
            </w:pPr>
            <w:r>
              <w:rPr>
                <w:rFonts w:ascii="Times New Roman"/>
                <w:b w:val="false"/>
                <w:i w:val="false"/>
                <w:color w:val="000000"/>
                <w:sz w:val="20"/>
              </w:rPr>
              <w:t>
 </w:t>
            </w:r>
          </w:p>
          <w:bookmarkEnd w:id="34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6"/>
          <w:p>
            <w:pPr>
              <w:spacing w:after="20"/>
              <w:ind w:left="20"/>
              <w:jc w:val="both"/>
            </w:pPr>
            <w:r>
              <w:rPr>
                <w:rFonts w:ascii="Times New Roman"/>
                <w:b w:val="false"/>
                <w:i w:val="false"/>
                <w:color w:val="000000"/>
                <w:sz w:val="20"/>
              </w:rPr>
              <w:t>
 </w:t>
            </w:r>
          </w:p>
          <w:bookmarkEnd w:id="34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7"/>
          <w:p>
            <w:pPr>
              <w:spacing w:after="20"/>
              <w:ind w:left="20"/>
              <w:jc w:val="both"/>
            </w:pPr>
            <w:r>
              <w:rPr>
                <w:rFonts w:ascii="Times New Roman"/>
                <w:b w:val="false"/>
                <w:i w:val="false"/>
                <w:color w:val="000000"/>
                <w:sz w:val="20"/>
              </w:rPr>
              <w:t>
 </w:t>
            </w:r>
          </w:p>
          <w:bookmarkEnd w:id="34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8"/>
          <w:p>
            <w:pPr>
              <w:spacing w:after="20"/>
              <w:ind w:left="20"/>
              <w:jc w:val="both"/>
            </w:pPr>
            <w:r>
              <w:rPr>
                <w:rFonts w:ascii="Times New Roman"/>
                <w:b w:val="false"/>
                <w:i w:val="false"/>
                <w:color w:val="000000"/>
                <w:sz w:val="20"/>
              </w:rPr>
              <w:t>
 </w:t>
            </w:r>
          </w:p>
          <w:bookmarkEnd w:id="34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9"/>
          <w:p>
            <w:pPr>
              <w:spacing w:after="20"/>
              <w:ind w:left="20"/>
              <w:jc w:val="both"/>
            </w:pPr>
            <w:r>
              <w:rPr>
                <w:rFonts w:ascii="Times New Roman"/>
                <w:b w:val="false"/>
                <w:i w:val="false"/>
                <w:color w:val="000000"/>
                <w:sz w:val="20"/>
              </w:rPr>
              <w:t>
 </w:t>
            </w:r>
          </w:p>
          <w:bookmarkEnd w:id="34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0"/>
          <w:p>
            <w:pPr>
              <w:spacing w:after="20"/>
              <w:ind w:left="20"/>
              <w:jc w:val="both"/>
            </w:pPr>
            <w:r>
              <w:rPr>
                <w:rFonts w:ascii="Times New Roman"/>
                <w:b w:val="false"/>
                <w:i w:val="false"/>
                <w:color w:val="000000"/>
                <w:sz w:val="20"/>
              </w:rPr>
              <w:t>
 </w:t>
            </w:r>
          </w:p>
          <w:bookmarkEnd w:id="35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1"/>
          <w:p>
            <w:pPr>
              <w:spacing w:after="20"/>
              <w:ind w:left="20"/>
              <w:jc w:val="both"/>
            </w:pPr>
            <w:r>
              <w:rPr>
                <w:rFonts w:ascii="Times New Roman"/>
                <w:b w:val="false"/>
                <w:i w:val="false"/>
                <w:color w:val="000000"/>
                <w:sz w:val="20"/>
              </w:rPr>
              <w:t>
 </w:t>
            </w:r>
          </w:p>
          <w:bookmarkEnd w:id="35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2"/>
          <w:p>
            <w:pPr>
              <w:spacing w:after="20"/>
              <w:ind w:left="20"/>
              <w:jc w:val="both"/>
            </w:pPr>
            <w:r>
              <w:rPr>
                <w:rFonts w:ascii="Times New Roman"/>
                <w:b w:val="false"/>
                <w:i w:val="false"/>
                <w:color w:val="000000"/>
                <w:sz w:val="20"/>
              </w:rPr>
              <w:t>
 </w:t>
            </w:r>
          </w:p>
          <w:bookmarkEnd w:id="35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3"/>
          <w:p>
            <w:pPr>
              <w:spacing w:after="20"/>
              <w:ind w:left="20"/>
              <w:jc w:val="both"/>
            </w:pPr>
            <w:r>
              <w:rPr>
                <w:rFonts w:ascii="Times New Roman"/>
                <w:b w:val="false"/>
                <w:i w:val="false"/>
                <w:color w:val="000000"/>
                <w:sz w:val="20"/>
              </w:rPr>
              <w:t>
 </w:t>
            </w:r>
          </w:p>
          <w:bookmarkEnd w:id="35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4"/>
          <w:p>
            <w:pPr>
              <w:spacing w:after="20"/>
              <w:ind w:left="20"/>
              <w:jc w:val="both"/>
            </w:pPr>
            <w:r>
              <w:rPr>
                <w:rFonts w:ascii="Times New Roman"/>
                <w:b w:val="false"/>
                <w:i w:val="false"/>
                <w:color w:val="000000"/>
                <w:sz w:val="20"/>
              </w:rPr>
              <w:t>
 </w:t>
            </w:r>
          </w:p>
          <w:bookmarkEnd w:id="35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5"/>
          <w:p>
            <w:pPr>
              <w:spacing w:after="20"/>
              <w:ind w:left="20"/>
              <w:jc w:val="both"/>
            </w:pPr>
            <w:r>
              <w:rPr>
                <w:rFonts w:ascii="Times New Roman"/>
                <w:b w:val="false"/>
                <w:i w:val="false"/>
                <w:color w:val="000000"/>
                <w:sz w:val="20"/>
              </w:rPr>
              <w:t>
 </w:t>
            </w:r>
          </w:p>
          <w:bookmarkEnd w:id="35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6"/>
          <w:p>
            <w:pPr>
              <w:spacing w:after="20"/>
              <w:ind w:left="20"/>
              <w:jc w:val="both"/>
            </w:pPr>
            <w:r>
              <w:rPr>
                <w:rFonts w:ascii="Times New Roman"/>
                <w:b w:val="false"/>
                <w:i w:val="false"/>
                <w:color w:val="000000"/>
                <w:sz w:val="20"/>
              </w:rPr>
              <w:t>
 </w:t>
            </w:r>
          </w:p>
          <w:bookmarkEnd w:id="35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7"/>
          <w:p>
            <w:pPr>
              <w:spacing w:after="20"/>
              <w:ind w:left="20"/>
              <w:jc w:val="both"/>
            </w:pPr>
            <w:r>
              <w:rPr>
                <w:rFonts w:ascii="Times New Roman"/>
                <w:b w:val="false"/>
                <w:i w:val="false"/>
                <w:color w:val="000000"/>
                <w:sz w:val="20"/>
              </w:rPr>
              <w:t>
 </w:t>
            </w:r>
          </w:p>
          <w:bookmarkEnd w:id="35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8"/>
          <w:p>
            <w:pPr>
              <w:spacing w:after="20"/>
              <w:ind w:left="20"/>
              <w:jc w:val="both"/>
            </w:pPr>
            <w:r>
              <w:rPr>
                <w:rFonts w:ascii="Times New Roman"/>
                <w:b w:val="false"/>
                <w:i w:val="false"/>
                <w:color w:val="000000"/>
                <w:sz w:val="20"/>
              </w:rPr>
              <w:t>
 </w:t>
            </w:r>
          </w:p>
          <w:bookmarkEnd w:id="35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9"/>
          <w:p>
            <w:pPr>
              <w:spacing w:after="20"/>
              <w:ind w:left="20"/>
              <w:jc w:val="both"/>
            </w:pPr>
            <w:r>
              <w:rPr>
                <w:rFonts w:ascii="Times New Roman"/>
                <w:b w:val="false"/>
                <w:i w:val="false"/>
                <w:color w:val="000000"/>
                <w:sz w:val="20"/>
              </w:rPr>
              <w:t>
 </w:t>
            </w:r>
          </w:p>
          <w:bookmarkEnd w:id="35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0"/>
          <w:p>
            <w:pPr>
              <w:spacing w:after="20"/>
              <w:ind w:left="20"/>
              <w:jc w:val="both"/>
            </w:pPr>
            <w:r>
              <w:rPr>
                <w:rFonts w:ascii="Times New Roman"/>
                <w:b w:val="false"/>
                <w:i w:val="false"/>
                <w:color w:val="000000"/>
                <w:sz w:val="20"/>
              </w:rPr>
              <w:t>
 </w:t>
            </w:r>
          </w:p>
          <w:bookmarkEnd w:id="36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1"/>
          <w:p>
            <w:pPr>
              <w:spacing w:after="20"/>
              <w:ind w:left="20"/>
              <w:jc w:val="both"/>
            </w:pPr>
            <w:r>
              <w:rPr>
                <w:rFonts w:ascii="Times New Roman"/>
                <w:b w:val="false"/>
                <w:i w:val="false"/>
                <w:color w:val="000000"/>
                <w:sz w:val="20"/>
              </w:rPr>
              <w:t>
07</w:t>
            </w:r>
          </w:p>
          <w:bookmarkEnd w:id="36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2"/>
          <w:p>
            <w:pPr>
              <w:spacing w:after="20"/>
              <w:ind w:left="20"/>
              <w:jc w:val="both"/>
            </w:pPr>
            <w:r>
              <w:rPr>
                <w:rFonts w:ascii="Times New Roman"/>
                <w:b w:val="false"/>
                <w:i w:val="false"/>
                <w:color w:val="000000"/>
                <w:sz w:val="20"/>
              </w:rPr>
              <w:t>
 </w:t>
            </w:r>
          </w:p>
          <w:bookmarkEnd w:id="36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958077,2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3"/>
          <w:p>
            <w:pPr>
              <w:spacing w:after="20"/>
              <w:ind w:left="20"/>
              <w:jc w:val="both"/>
            </w:pPr>
            <w:r>
              <w:rPr>
                <w:rFonts w:ascii="Times New Roman"/>
                <w:b w:val="false"/>
                <w:i w:val="false"/>
                <w:color w:val="000000"/>
                <w:sz w:val="20"/>
              </w:rPr>
              <w:t>
 </w:t>
            </w:r>
          </w:p>
          <w:bookmarkEnd w:id="36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4"/>
          <w:p>
            <w:pPr>
              <w:spacing w:after="20"/>
              <w:ind w:left="20"/>
              <w:jc w:val="both"/>
            </w:pPr>
            <w:r>
              <w:rPr>
                <w:rFonts w:ascii="Times New Roman"/>
                <w:b w:val="false"/>
                <w:i w:val="false"/>
                <w:color w:val="000000"/>
                <w:sz w:val="20"/>
              </w:rPr>
              <w:t>
 </w:t>
            </w:r>
          </w:p>
          <w:bookmarkEnd w:id="36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5"/>
          <w:p>
            <w:pPr>
              <w:spacing w:after="20"/>
              <w:ind w:left="20"/>
              <w:jc w:val="both"/>
            </w:pPr>
            <w:r>
              <w:rPr>
                <w:rFonts w:ascii="Times New Roman"/>
                <w:b w:val="false"/>
                <w:i w:val="false"/>
                <w:color w:val="000000"/>
                <w:sz w:val="20"/>
              </w:rPr>
              <w:t>
 </w:t>
            </w:r>
          </w:p>
          <w:bookmarkEnd w:id="36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866030,2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6"/>
          <w:p>
            <w:pPr>
              <w:spacing w:after="20"/>
              <w:ind w:left="20"/>
              <w:jc w:val="both"/>
            </w:pPr>
            <w:r>
              <w:rPr>
                <w:rFonts w:ascii="Times New Roman"/>
                <w:b w:val="false"/>
                <w:i w:val="false"/>
                <w:color w:val="000000"/>
                <w:sz w:val="20"/>
              </w:rPr>
              <w:t>
 </w:t>
            </w:r>
          </w:p>
          <w:bookmarkEnd w:id="36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7"/>
          <w:p>
            <w:pPr>
              <w:spacing w:after="20"/>
              <w:ind w:left="20"/>
              <w:jc w:val="both"/>
            </w:pPr>
            <w:r>
              <w:rPr>
                <w:rFonts w:ascii="Times New Roman"/>
                <w:b w:val="false"/>
                <w:i w:val="false"/>
                <w:color w:val="000000"/>
                <w:sz w:val="20"/>
              </w:rPr>
              <w:t>
 </w:t>
            </w:r>
          </w:p>
          <w:bookmarkEnd w:id="36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794832,2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8"/>
          <w:p>
            <w:pPr>
              <w:spacing w:after="20"/>
              <w:ind w:left="20"/>
              <w:jc w:val="both"/>
            </w:pPr>
            <w:r>
              <w:rPr>
                <w:rFonts w:ascii="Times New Roman"/>
                <w:b w:val="false"/>
                <w:i w:val="false"/>
                <w:color w:val="000000"/>
                <w:sz w:val="20"/>
              </w:rPr>
              <w:t>
 </w:t>
            </w:r>
          </w:p>
          <w:bookmarkEnd w:id="36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9"/>
          <w:p>
            <w:pPr>
              <w:spacing w:after="20"/>
              <w:ind w:left="20"/>
              <w:jc w:val="both"/>
            </w:pPr>
            <w:r>
              <w:rPr>
                <w:rFonts w:ascii="Times New Roman"/>
                <w:b w:val="false"/>
                <w:i w:val="false"/>
                <w:color w:val="000000"/>
                <w:sz w:val="20"/>
              </w:rPr>
              <w:t>
 </w:t>
            </w:r>
          </w:p>
          <w:bookmarkEnd w:id="36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0"/>
          <w:p>
            <w:pPr>
              <w:spacing w:after="20"/>
              <w:ind w:left="20"/>
              <w:jc w:val="both"/>
            </w:pPr>
            <w:r>
              <w:rPr>
                <w:rFonts w:ascii="Times New Roman"/>
                <w:b w:val="false"/>
                <w:i w:val="false"/>
                <w:color w:val="000000"/>
                <w:sz w:val="20"/>
              </w:rPr>
              <w:t>
 </w:t>
            </w:r>
          </w:p>
          <w:bookmarkEnd w:id="37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1"/>
          <w:p>
            <w:pPr>
              <w:spacing w:after="20"/>
              <w:ind w:left="20"/>
              <w:jc w:val="both"/>
            </w:pPr>
            <w:r>
              <w:rPr>
                <w:rFonts w:ascii="Times New Roman"/>
                <w:b w:val="false"/>
                <w:i w:val="false"/>
                <w:color w:val="000000"/>
                <w:sz w:val="20"/>
              </w:rPr>
              <w:t>
 </w:t>
            </w:r>
          </w:p>
          <w:bookmarkEnd w:id="37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2"/>
          <w:p>
            <w:pPr>
              <w:spacing w:after="20"/>
              <w:ind w:left="20"/>
              <w:jc w:val="both"/>
            </w:pPr>
            <w:r>
              <w:rPr>
                <w:rFonts w:ascii="Times New Roman"/>
                <w:b w:val="false"/>
                <w:i w:val="false"/>
                <w:color w:val="000000"/>
                <w:sz w:val="20"/>
              </w:rPr>
              <w:t>
 </w:t>
            </w:r>
          </w:p>
          <w:bookmarkEnd w:id="37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3"/>
          <w:p>
            <w:pPr>
              <w:spacing w:after="20"/>
              <w:ind w:left="20"/>
              <w:jc w:val="both"/>
            </w:pPr>
            <w:r>
              <w:rPr>
                <w:rFonts w:ascii="Times New Roman"/>
                <w:b w:val="false"/>
                <w:i w:val="false"/>
                <w:color w:val="000000"/>
                <w:sz w:val="20"/>
              </w:rPr>
              <w:t>
 </w:t>
            </w:r>
          </w:p>
          <w:bookmarkEnd w:id="37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4"/>
          <w:p>
            <w:pPr>
              <w:spacing w:after="20"/>
              <w:ind w:left="20"/>
              <w:jc w:val="both"/>
            </w:pPr>
            <w:r>
              <w:rPr>
                <w:rFonts w:ascii="Times New Roman"/>
                <w:b w:val="false"/>
                <w:i w:val="false"/>
                <w:color w:val="000000"/>
                <w:sz w:val="20"/>
              </w:rPr>
              <w:t>
 </w:t>
            </w:r>
          </w:p>
          <w:bookmarkEnd w:id="37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5"/>
          <w:p>
            <w:pPr>
              <w:spacing w:after="20"/>
              <w:ind w:left="20"/>
              <w:jc w:val="both"/>
            </w:pPr>
            <w:r>
              <w:rPr>
                <w:rFonts w:ascii="Times New Roman"/>
                <w:b w:val="false"/>
                <w:i w:val="false"/>
                <w:color w:val="000000"/>
                <w:sz w:val="20"/>
              </w:rPr>
              <w:t>
 </w:t>
            </w:r>
          </w:p>
          <w:bookmarkEnd w:id="37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6"/>
          <w:p>
            <w:pPr>
              <w:spacing w:after="20"/>
              <w:ind w:left="20"/>
              <w:jc w:val="both"/>
            </w:pPr>
            <w:r>
              <w:rPr>
                <w:rFonts w:ascii="Times New Roman"/>
                <w:b w:val="false"/>
                <w:i w:val="false"/>
                <w:color w:val="000000"/>
                <w:sz w:val="20"/>
              </w:rPr>
              <w:t>
 </w:t>
            </w:r>
          </w:p>
          <w:bookmarkEnd w:id="37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7"/>
          <w:p>
            <w:pPr>
              <w:spacing w:after="20"/>
              <w:ind w:left="20"/>
              <w:jc w:val="both"/>
            </w:pPr>
            <w:r>
              <w:rPr>
                <w:rFonts w:ascii="Times New Roman"/>
                <w:b w:val="false"/>
                <w:i w:val="false"/>
                <w:color w:val="000000"/>
                <w:sz w:val="20"/>
              </w:rPr>
              <w:t>
 </w:t>
            </w:r>
          </w:p>
          <w:bookmarkEnd w:id="37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8"/>
          <w:p>
            <w:pPr>
              <w:spacing w:after="20"/>
              <w:ind w:left="20"/>
              <w:jc w:val="both"/>
            </w:pPr>
            <w:r>
              <w:rPr>
                <w:rFonts w:ascii="Times New Roman"/>
                <w:b w:val="false"/>
                <w:i w:val="false"/>
                <w:color w:val="000000"/>
                <w:sz w:val="20"/>
              </w:rPr>
              <w:t>
 </w:t>
            </w:r>
          </w:p>
          <w:bookmarkEnd w:id="37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9"/>
          <w:p>
            <w:pPr>
              <w:spacing w:after="20"/>
              <w:ind w:left="20"/>
              <w:jc w:val="both"/>
            </w:pPr>
            <w:r>
              <w:rPr>
                <w:rFonts w:ascii="Times New Roman"/>
                <w:b w:val="false"/>
                <w:i w:val="false"/>
                <w:color w:val="000000"/>
                <w:sz w:val="20"/>
              </w:rPr>
              <w:t>
 </w:t>
            </w:r>
          </w:p>
          <w:bookmarkEnd w:id="37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0"/>
          <w:p>
            <w:pPr>
              <w:spacing w:after="20"/>
              <w:ind w:left="20"/>
              <w:jc w:val="both"/>
            </w:pPr>
            <w:r>
              <w:rPr>
                <w:rFonts w:ascii="Times New Roman"/>
                <w:b w:val="false"/>
                <w:i w:val="false"/>
                <w:color w:val="000000"/>
                <w:sz w:val="20"/>
              </w:rPr>
              <w:t>
 </w:t>
            </w:r>
          </w:p>
          <w:bookmarkEnd w:id="38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1"/>
          <w:p>
            <w:pPr>
              <w:spacing w:after="20"/>
              <w:ind w:left="20"/>
              <w:jc w:val="both"/>
            </w:pPr>
            <w:r>
              <w:rPr>
                <w:rFonts w:ascii="Times New Roman"/>
                <w:b w:val="false"/>
                <w:i w:val="false"/>
                <w:color w:val="000000"/>
                <w:sz w:val="20"/>
              </w:rPr>
              <w:t>
08</w:t>
            </w:r>
          </w:p>
          <w:bookmarkEnd w:id="38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2"/>
          <w:p>
            <w:pPr>
              <w:spacing w:after="20"/>
              <w:ind w:left="20"/>
              <w:jc w:val="both"/>
            </w:pPr>
            <w:r>
              <w:rPr>
                <w:rFonts w:ascii="Times New Roman"/>
                <w:b w:val="false"/>
                <w:i w:val="false"/>
                <w:color w:val="000000"/>
                <w:sz w:val="20"/>
              </w:rPr>
              <w:t>
 </w:t>
            </w:r>
          </w:p>
          <w:bookmarkEnd w:id="38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3"/>
          <w:p>
            <w:pPr>
              <w:spacing w:after="20"/>
              <w:ind w:left="20"/>
              <w:jc w:val="both"/>
            </w:pPr>
            <w:r>
              <w:rPr>
                <w:rFonts w:ascii="Times New Roman"/>
                <w:b w:val="false"/>
                <w:i w:val="false"/>
                <w:color w:val="000000"/>
                <w:sz w:val="20"/>
              </w:rPr>
              <w:t>
 </w:t>
            </w:r>
          </w:p>
          <w:bookmarkEnd w:id="38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4"/>
          <w:p>
            <w:pPr>
              <w:spacing w:after="20"/>
              <w:ind w:left="20"/>
              <w:jc w:val="both"/>
            </w:pPr>
            <w:r>
              <w:rPr>
                <w:rFonts w:ascii="Times New Roman"/>
                <w:b w:val="false"/>
                <w:i w:val="false"/>
                <w:color w:val="000000"/>
                <w:sz w:val="20"/>
              </w:rPr>
              <w:t>
 </w:t>
            </w:r>
          </w:p>
          <w:bookmarkEnd w:id="38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5"/>
          <w:p>
            <w:pPr>
              <w:spacing w:after="20"/>
              <w:ind w:left="20"/>
              <w:jc w:val="both"/>
            </w:pPr>
            <w:r>
              <w:rPr>
                <w:rFonts w:ascii="Times New Roman"/>
                <w:b w:val="false"/>
                <w:i w:val="false"/>
                <w:color w:val="000000"/>
                <w:sz w:val="20"/>
              </w:rPr>
              <w:t>
 </w:t>
            </w:r>
          </w:p>
          <w:bookmarkEnd w:id="38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6"/>
          <w:p>
            <w:pPr>
              <w:spacing w:after="20"/>
              <w:ind w:left="20"/>
              <w:jc w:val="both"/>
            </w:pPr>
            <w:r>
              <w:rPr>
                <w:rFonts w:ascii="Times New Roman"/>
                <w:b w:val="false"/>
                <w:i w:val="false"/>
                <w:color w:val="000000"/>
                <w:sz w:val="20"/>
              </w:rPr>
              <w:t>
 </w:t>
            </w:r>
          </w:p>
          <w:bookmarkEnd w:id="38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7"/>
          <w:p>
            <w:pPr>
              <w:spacing w:after="20"/>
              <w:ind w:left="20"/>
              <w:jc w:val="both"/>
            </w:pPr>
            <w:r>
              <w:rPr>
                <w:rFonts w:ascii="Times New Roman"/>
                <w:b w:val="false"/>
                <w:i w:val="false"/>
                <w:color w:val="000000"/>
                <w:sz w:val="20"/>
              </w:rPr>
              <w:t>
 </w:t>
            </w:r>
          </w:p>
          <w:bookmarkEnd w:id="38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8"/>
          <w:p>
            <w:pPr>
              <w:spacing w:after="20"/>
              <w:ind w:left="20"/>
              <w:jc w:val="both"/>
            </w:pPr>
            <w:r>
              <w:rPr>
                <w:rFonts w:ascii="Times New Roman"/>
                <w:b w:val="false"/>
                <w:i w:val="false"/>
                <w:color w:val="000000"/>
                <w:sz w:val="20"/>
              </w:rPr>
              <w:t>
 </w:t>
            </w:r>
          </w:p>
          <w:bookmarkEnd w:id="38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9"/>
          <w:p>
            <w:pPr>
              <w:spacing w:after="20"/>
              <w:ind w:left="20"/>
              <w:jc w:val="both"/>
            </w:pPr>
            <w:r>
              <w:rPr>
                <w:rFonts w:ascii="Times New Roman"/>
                <w:b w:val="false"/>
                <w:i w:val="false"/>
                <w:color w:val="000000"/>
                <w:sz w:val="20"/>
              </w:rPr>
              <w:t>
 </w:t>
            </w:r>
          </w:p>
          <w:bookmarkEnd w:id="3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0"/>
          <w:p>
            <w:pPr>
              <w:spacing w:after="20"/>
              <w:ind w:left="20"/>
              <w:jc w:val="both"/>
            </w:pPr>
            <w:r>
              <w:rPr>
                <w:rFonts w:ascii="Times New Roman"/>
                <w:b w:val="false"/>
                <w:i w:val="false"/>
                <w:color w:val="000000"/>
                <w:sz w:val="20"/>
              </w:rPr>
              <w:t>
 </w:t>
            </w:r>
          </w:p>
          <w:bookmarkEnd w:id="3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1"/>
          <w:p>
            <w:pPr>
              <w:spacing w:after="20"/>
              <w:ind w:left="20"/>
              <w:jc w:val="both"/>
            </w:pPr>
            <w:r>
              <w:rPr>
                <w:rFonts w:ascii="Times New Roman"/>
                <w:b w:val="false"/>
                <w:i w:val="false"/>
                <w:color w:val="000000"/>
                <w:sz w:val="20"/>
              </w:rPr>
              <w:t>
 </w:t>
            </w:r>
          </w:p>
          <w:bookmarkEnd w:id="3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2"/>
          <w:p>
            <w:pPr>
              <w:spacing w:after="20"/>
              <w:ind w:left="20"/>
              <w:jc w:val="both"/>
            </w:pPr>
            <w:r>
              <w:rPr>
                <w:rFonts w:ascii="Times New Roman"/>
                <w:b w:val="false"/>
                <w:i w:val="false"/>
                <w:color w:val="000000"/>
                <w:sz w:val="20"/>
              </w:rPr>
              <w:t>
 </w:t>
            </w:r>
          </w:p>
          <w:bookmarkEnd w:id="3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3"/>
          <w:p>
            <w:pPr>
              <w:spacing w:after="20"/>
              <w:ind w:left="20"/>
              <w:jc w:val="both"/>
            </w:pPr>
            <w:r>
              <w:rPr>
                <w:rFonts w:ascii="Times New Roman"/>
                <w:b w:val="false"/>
                <w:i w:val="false"/>
                <w:color w:val="000000"/>
                <w:sz w:val="20"/>
              </w:rPr>
              <w:t>
 </w:t>
            </w:r>
          </w:p>
          <w:bookmarkEnd w:id="3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4"/>
          <w:p>
            <w:pPr>
              <w:spacing w:after="20"/>
              <w:ind w:left="20"/>
              <w:jc w:val="both"/>
            </w:pPr>
            <w:r>
              <w:rPr>
                <w:rFonts w:ascii="Times New Roman"/>
                <w:b w:val="false"/>
                <w:i w:val="false"/>
                <w:color w:val="000000"/>
                <w:sz w:val="20"/>
              </w:rPr>
              <w:t>
 </w:t>
            </w:r>
          </w:p>
          <w:bookmarkEnd w:id="3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5"/>
          <w:p>
            <w:pPr>
              <w:spacing w:after="20"/>
              <w:ind w:left="20"/>
              <w:jc w:val="both"/>
            </w:pPr>
            <w:r>
              <w:rPr>
                <w:rFonts w:ascii="Times New Roman"/>
                <w:b w:val="false"/>
                <w:i w:val="false"/>
                <w:color w:val="000000"/>
                <w:sz w:val="20"/>
              </w:rPr>
              <w:t>
 </w:t>
            </w:r>
          </w:p>
          <w:bookmarkEnd w:id="3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6"/>
          <w:p>
            <w:pPr>
              <w:spacing w:after="20"/>
              <w:ind w:left="20"/>
              <w:jc w:val="both"/>
            </w:pPr>
            <w:r>
              <w:rPr>
                <w:rFonts w:ascii="Times New Roman"/>
                <w:b w:val="false"/>
                <w:i w:val="false"/>
                <w:color w:val="000000"/>
                <w:sz w:val="20"/>
              </w:rPr>
              <w:t>
 </w:t>
            </w:r>
          </w:p>
          <w:bookmarkEnd w:id="3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7"/>
          <w:p>
            <w:pPr>
              <w:spacing w:after="20"/>
              <w:ind w:left="20"/>
              <w:jc w:val="both"/>
            </w:pPr>
            <w:r>
              <w:rPr>
                <w:rFonts w:ascii="Times New Roman"/>
                <w:b w:val="false"/>
                <w:i w:val="false"/>
                <w:color w:val="000000"/>
                <w:sz w:val="20"/>
              </w:rPr>
              <w:t>
 </w:t>
            </w:r>
          </w:p>
          <w:bookmarkEnd w:id="3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8"/>
          <w:p>
            <w:pPr>
              <w:spacing w:after="20"/>
              <w:ind w:left="20"/>
              <w:jc w:val="both"/>
            </w:pPr>
            <w:r>
              <w:rPr>
                <w:rFonts w:ascii="Times New Roman"/>
                <w:b w:val="false"/>
                <w:i w:val="false"/>
                <w:color w:val="000000"/>
                <w:sz w:val="20"/>
              </w:rPr>
              <w:t>
 </w:t>
            </w:r>
          </w:p>
          <w:bookmarkEnd w:id="3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9"/>
          <w:p>
            <w:pPr>
              <w:spacing w:after="20"/>
              <w:ind w:left="20"/>
              <w:jc w:val="both"/>
            </w:pPr>
            <w:r>
              <w:rPr>
                <w:rFonts w:ascii="Times New Roman"/>
                <w:b w:val="false"/>
                <w:i w:val="false"/>
                <w:color w:val="000000"/>
                <w:sz w:val="20"/>
              </w:rPr>
              <w:t>
 </w:t>
            </w:r>
          </w:p>
          <w:bookmarkEnd w:id="3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0"/>
          <w:p>
            <w:pPr>
              <w:spacing w:after="20"/>
              <w:ind w:left="20"/>
              <w:jc w:val="both"/>
            </w:pPr>
            <w:r>
              <w:rPr>
                <w:rFonts w:ascii="Times New Roman"/>
                <w:b w:val="false"/>
                <w:i w:val="false"/>
                <w:color w:val="000000"/>
                <w:sz w:val="20"/>
              </w:rPr>
              <w:t>
 </w:t>
            </w:r>
          </w:p>
          <w:bookmarkEnd w:id="4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1"/>
          <w:p>
            <w:pPr>
              <w:spacing w:after="20"/>
              <w:ind w:left="20"/>
              <w:jc w:val="both"/>
            </w:pPr>
            <w:r>
              <w:rPr>
                <w:rFonts w:ascii="Times New Roman"/>
                <w:b w:val="false"/>
                <w:i w:val="false"/>
                <w:color w:val="000000"/>
                <w:sz w:val="20"/>
              </w:rPr>
              <w:t>
 </w:t>
            </w:r>
          </w:p>
          <w:bookmarkEnd w:id="4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2"/>
          <w:p>
            <w:pPr>
              <w:spacing w:after="20"/>
              <w:ind w:left="20"/>
              <w:jc w:val="both"/>
            </w:pPr>
            <w:r>
              <w:rPr>
                <w:rFonts w:ascii="Times New Roman"/>
                <w:b w:val="false"/>
                <w:i w:val="false"/>
                <w:color w:val="000000"/>
                <w:sz w:val="20"/>
              </w:rPr>
              <w:t>
10</w:t>
            </w:r>
          </w:p>
          <w:bookmarkEnd w:id="4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3"/>
          <w:p>
            <w:pPr>
              <w:spacing w:after="20"/>
              <w:ind w:left="20"/>
              <w:jc w:val="both"/>
            </w:pPr>
            <w:r>
              <w:rPr>
                <w:rFonts w:ascii="Times New Roman"/>
                <w:b w:val="false"/>
                <w:i w:val="false"/>
                <w:color w:val="000000"/>
                <w:sz w:val="20"/>
              </w:rPr>
              <w:t>
 </w:t>
            </w:r>
          </w:p>
          <w:bookmarkEnd w:id="4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4"/>
          <w:p>
            <w:pPr>
              <w:spacing w:after="20"/>
              <w:ind w:left="20"/>
              <w:jc w:val="both"/>
            </w:pPr>
            <w:r>
              <w:rPr>
                <w:rFonts w:ascii="Times New Roman"/>
                <w:b w:val="false"/>
                <w:i w:val="false"/>
                <w:color w:val="000000"/>
                <w:sz w:val="20"/>
              </w:rPr>
              <w:t>
 </w:t>
            </w:r>
          </w:p>
          <w:bookmarkEnd w:id="4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5"/>
          <w:p>
            <w:pPr>
              <w:spacing w:after="20"/>
              <w:ind w:left="20"/>
              <w:jc w:val="both"/>
            </w:pPr>
            <w:r>
              <w:rPr>
                <w:rFonts w:ascii="Times New Roman"/>
                <w:b w:val="false"/>
                <w:i w:val="false"/>
                <w:color w:val="000000"/>
                <w:sz w:val="20"/>
              </w:rPr>
              <w:t>
 </w:t>
            </w:r>
          </w:p>
          <w:bookmarkEnd w:id="4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6"/>
          <w:p>
            <w:pPr>
              <w:spacing w:after="20"/>
              <w:ind w:left="20"/>
              <w:jc w:val="both"/>
            </w:pPr>
            <w:r>
              <w:rPr>
                <w:rFonts w:ascii="Times New Roman"/>
                <w:b w:val="false"/>
                <w:i w:val="false"/>
                <w:color w:val="000000"/>
                <w:sz w:val="20"/>
              </w:rPr>
              <w:t>
 </w:t>
            </w:r>
          </w:p>
          <w:bookmarkEnd w:id="4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7"/>
          <w:p>
            <w:pPr>
              <w:spacing w:after="20"/>
              <w:ind w:left="20"/>
              <w:jc w:val="both"/>
            </w:pPr>
            <w:r>
              <w:rPr>
                <w:rFonts w:ascii="Times New Roman"/>
                <w:b w:val="false"/>
                <w:i w:val="false"/>
                <w:color w:val="000000"/>
                <w:sz w:val="20"/>
              </w:rPr>
              <w:t>
 </w:t>
            </w:r>
          </w:p>
          <w:bookmarkEnd w:id="4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8"/>
          <w:p>
            <w:pPr>
              <w:spacing w:after="20"/>
              <w:ind w:left="20"/>
              <w:jc w:val="both"/>
            </w:pPr>
            <w:r>
              <w:rPr>
                <w:rFonts w:ascii="Times New Roman"/>
                <w:b w:val="false"/>
                <w:i w:val="false"/>
                <w:color w:val="000000"/>
                <w:sz w:val="20"/>
              </w:rPr>
              <w:t>
 </w:t>
            </w:r>
          </w:p>
          <w:bookmarkEnd w:id="4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9"/>
          <w:p>
            <w:pPr>
              <w:spacing w:after="20"/>
              <w:ind w:left="20"/>
              <w:jc w:val="both"/>
            </w:pPr>
            <w:r>
              <w:rPr>
                <w:rFonts w:ascii="Times New Roman"/>
                <w:b w:val="false"/>
                <w:i w:val="false"/>
                <w:color w:val="000000"/>
                <w:sz w:val="20"/>
              </w:rPr>
              <w:t>
 </w:t>
            </w:r>
          </w:p>
          <w:bookmarkEnd w:id="4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0"/>
          <w:p>
            <w:pPr>
              <w:spacing w:after="20"/>
              <w:ind w:left="20"/>
              <w:jc w:val="both"/>
            </w:pPr>
            <w:r>
              <w:rPr>
                <w:rFonts w:ascii="Times New Roman"/>
                <w:b w:val="false"/>
                <w:i w:val="false"/>
                <w:color w:val="000000"/>
                <w:sz w:val="20"/>
              </w:rPr>
              <w:t>
 </w:t>
            </w:r>
          </w:p>
          <w:bookmarkEnd w:id="4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1"/>
          <w:p>
            <w:pPr>
              <w:spacing w:after="20"/>
              <w:ind w:left="20"/>
              <w:jc w:val="both"/>
            </w:pPr>
            <w:r>
              <w:rPr>
                <w:rFonts w:ascii="Times New Roman"/>
                <w:b w:val="false"/>
                <w:i w:val="false"/>
                <w:color w:val="000000"/>
                <w:sz w:val="20"/>
              </w:rPr>
              <w:t>
 </w:t>
            </w:r>
          </w:p>
          <w:bookmarkEnd w:id="4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2"/>
          <w:p>
            <w:pPr>
              <w:spacing w:after="20"/>
              <w:ind w:left="20"/>
              <w:jc w:val="both"/>
            </w:pPr>
            <w:r>
              <w:rPr>
                <w:rFonts w:ascii="Times New Roman"/>
                <w:b w:val="false"/>
                <w:i w:val="false"/>
                <w:color w:val="000000"/>
                <w:sz w:val="20"/>
              </w:rPr>
              <w:t>
 </w:t>
            </w:r>
          </w:p>
          <w:bookmarkEnd w:id="4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3"/>
          <w:p>
            <w:pPr>
              <w:spacing w:after="20"/>
              <w:ind w:left="20"/>
              <w:jc w:val="both"/>
            </w:pPr>
            <w:r>
              <w:rPr>
                <w:rFonts w:ascii="Times New Roman"/>
                <w:b w:val="false"/>
                <w:i w:val="false"/>
                <w:color w:val="000000"/>
                <w:sz w:val="20"/>
              </w:rPr>
              <w:t>
 </w:t>
            </w:r>
          </w:p>
          <w:bookmarkEnd w:id="4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4"/>
          <w:p>
            <w:pPr>
              <w:spacing w:after="20"/>
              <w:ind w:left="20"/>
              <w:jc w:val="both"/>
            </w:pPr>
            <w:r>
              <w:rPr>
                <w:rFonts w:ascii="Times New Roman"/>
                <w:b w:val="false"/>
                <w:i w:val="false"/>
                <w:color w:val="000000"/>
                <w:sz w:val="20"/>
              </w:rPr>
              <w:t>
 </w:t>
            </w:r>
          </w:p>
          <w:bookmarkEnd w:id="4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5"/>
          <w:p>
            <w:pPr>
              <w:spacing w:after="20"/>
              <w:ind w:left="20"/>
              <w:jc w:val="both"/>
            </w:pPr>
            <w:r>
              <w:rPr>
                <w:rFonts w:ascii="Times New Roman"/>
                <w:b w:val="false"/>
                <w:i w:val="false"/>
                <w:color w:val="000000"/>
                <w:sz w:val="20"/>
              </w:rPr>
              <w:t>
11</w:t>
            </w:r>
          </w:p>
          <w:bookmarkEnd w:id="4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6"/>
          <w:p>
            <w:pPr>
              <w:spacing w:after="20"/>
              <w:ind w:left="20"/>
              <w:jc w:val="both"/>
            </w:pPr>
            <w:r>
              <w:rPr>
                <w:rFonts w:ascii="Times New Roman"/>
                <w:b w:val="false"/>
                <w:i w:val="false"/>
                <w:color w:val="000000"/>
                <w:sz w:val="20"/>
              </w:rPr>
              <w:t>
 </w:t>
            </w:r>
          </w:p>
          <w:bookmarkEnd w:id="4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7"/>
          <w:p>
            <w:pPr>
              <w:spacing w:after="20"/>
              <w:ind w:left="20"/>
              <w:jc w:val="both"/>
            </w:pPr>
            <w:r>
              <w:rPr>
                <w:rFonts w:ascii="Times New Roman"/>
                <w:b w:val="false"/>
                <w:i w:val="false"/>
                <w:color w:val="000000"/>
                <w:sz w:val="20"/>
              </w:rPr>
              <w:t>
 </w:t>
            </w:r>
          </w:p>
          <w:bookmarkEnd w:id="4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8"/>
          <w:p>
            <w:pPr>
              <w:spacing w:after="20"/>
              <w:ind w:left="20"/>
              <w:jc w:val="both"/>
            </w:pPr>
            <w:r>
              <w:rPr>
                <w:rFonts w:ascii="Times New Roman"/>
                <w:b w:val="false"/>
                <w:i w:val="false"/>
                <w:color w:val="000000"/>
                <w:sz w:val="20"/>
              </w:rPr>
              <w:t>
 </w:t>
            </w:r>
          </w:p>
          <w:bookmarkEnd w:id="4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9"/>
          <w:p>
            <w:pPr>
              <w:spacing w:after="20"/>
              <w:ind w:left="20"/>
              <w:jc w:val="both"/>
            </w:pPr>
            <w:r>
              <w:rPr>
                <w:rFonts w:ascii="Times New Roman"/>
                <w:b w:val="false"/>
                <w:i w:val="false"/>
                <w:color w:val="000000"/>
                <w:sz w:val="20"/>
              </w:rPr>
              <w:t>
 </w:t>
            </w:r>
          </w:p>
          <w:bookmarkEnd w:id="41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0"/>
          <w:p>
            <w:pPr>
              <w:spacing w:after="20"/>
              <w:ind w:left="20"/>
              <w:jc w:val="both"/>
            </w:pPr>
            <w:r>
              <w:rPr>
                <w:rFonts w:ascii="Times New Roman"/>
                <w:b w:val="false"/>
                <w:i w:val="false"/>
                <w:color w:val="000000"/>
                <w:sz w:val="20"/>
              </w:rPr>
              <w:t>
 </w:t>
            </w:r>
          </w:p>
          <w:bookmarkEnd w:id="42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1"/>
          <w:p>
            <w:pPr>
              <w:spacing w:after="20"/>
              <w:ind w:left="20"/>
              <w:jc w:val="both"/>
            </w:pPr>
            <w:r>
              <w:rPr>
                <w:rFonts w:ascii="Times New Roman"/>
                <w:b w:val="false"/>
                <w:i w:val="false"/>
                <w:color w:val="000000"/>
                <w:sz w:val="20"/>
              </w:rPr>
              <w:t>
12</w:t>
            </w:r>
          </w:p>
          <w:bookmarkEnd w:id="4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2"/>
          <w:p>
            <w:pPr>
              <w:spacing w:after="20"/>
              <w:ind w:left="20"/>
              <w:jc w:val="both"/>
            </w:pPr>
            <w:r>
              <w:rPr>
                <w:rFonts w:ascii="Times New Roman"/>
                <w:b w:val="false"/>
                <w:i w:val="false"/>
                <w:color w:val="000000"/>
                <w:sz w:val="20"/>
              </w:rPr>
              <w:t>
 </w:t>
            </w:r>
          </w:p>
          <w:bookmarkEnd w:id="42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3"/>
          <w:p>
            <w:pPr>
              <w:spacing w:after="20"/>
              <w:ind w:left="20"/>
              <w:jc w:val="both"/>
            </w:pPr>
            <w:r>
              <w:rPr>
                <w:rFonts w:ascii="Times New Roman"/>
                <w:b w:val="false"/>
                <w:i w:val="false"/>
                <w:color w:val="000000"/>
                <w:sz w:val="20"/>
              </w:rPr>
              <w:t>
 </w:t>
            </w:r>
          </w:p>
          <w:bookmarkEnd w:id="42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4"/>
          <w:p>
            <w:pPr>
              <w:spacing w:after="20"/>
              <w:ind w:left="20"/>
              <w:jc w:val="both"/>
            </w:pPr>
            <w:r>
              <w:rPr>
                <w:rFonts w:ascii="Times New Roman"/>
                <w:b w:val="false"/>
                <w:i w:val="false"/>
                <w:color w:val="000000"/>
                <w:sz w:val="20"/>
              </w:rPr>
              <w:t>
 </w:t>
            </w:r>
          </w:p>
          <w:bookmarkEnd w:id="42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5"/>
          <w:p>
            <w:pPr>
              <w:spacing w:after="20"/>
              <w:ind w:left="20"/>
              <w:jc w:val="both"/>
            </w:pPr>
            <w:r>
              <w:rPr>
                <w:rFonts w:ascii="Times New Roman"/>
                <w:b w:val="false"/>
                <w:i w:val="false"/>
                <w:color w:val="000000"/>
                <w:sz w:val="20"/>
              </w:rPr>
              <w:t>
 </w:t>
            </w:r>
          </w:p>
          <w:bookmarkEnd w:id="42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6"/>
          <w:p>
            <w:pPr>
              <w:spacing w:after="20"/>
              <w:ind w:left="20"/>
              <w:jc w:val="both"/>
            </w:pPr>
            <w:r>
              <w:rPr>
                <w:rFonts w:ascii="Times New Roman"/>
                <w:b w:val="false"/>
                <w:i w:val="false"/>
                <w:color w:val="000000"/>
                <w:sz w:val="20"/>
              </w:rPr>
              <w:t>
 </w:t>
            </w:r>
          </w:p>
          <w:bookmarkEnd w:id="42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7"/>
          <w:p>
            <w:pPr>
              <w:spacing w:after="20"/>
              <w:ind w:left="20"/>
              <w:jc w:val="both"/>
            </w:pPr>
            <w:r>
              <w:rPr>
                <w:rFonts w:ascii="Times New Roman"/>
                <w:b w:val="false"/>
                <w:i w:val="false"/>
                <w:color w:val="000000"/>
                <w:sz w:val="20"/>
              </w:rPr>
              <w:t>
 </w:t>
            </w:r>
          </w:p>
          <w:bookmarkEnd w:id="42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8"/>
          <w:p>
            <w:pPr>
              <w:spacing w:after="20"/>
              <w:ind w:left="20"/>
              <w:jc w:val="both"/>
            </w:pPr>
            <w:r>
              <w:rPr>
                <w:rFonts w:ascii="Times New Roman"/>
                <w:b w:val="false"/>
                <w:i w:val="false"/>
                <w:color w:val="000000"/>
                <w:sz w:val="20"/>
              </w:rPr>
              <w:t>
13</w:t>
            </w:r>
          </w:p>
          <w:bookmarkEnd w:id="42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9"/>
          <w:p>
            <w:pPr>
              <w:spacing w:after="20"/>
              <w:ind w:left="20"/>
              <w:jc w:val="both"/>
            </w:pPr>
            <w:r>
              <w:rPr>
                <w:rFonts w:ascii="Times New Roman"/>
                <w:b w:val="false"/>
                <w:i w:val="false"/>
                <w:color w:val="000000"/>
                <w:sz w:val="20"/>
              </w:rPr>
              <w:t>
 </w:t>
            </w:r>
          </w:p>
          <w:bookmarkEnd w:id="42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0"/>
          <w:p>
            <w:pPr>
              <w:spacing w:after="20"/>
              <w:ind w:left="20"/>
              <w:jc w:val="both"/>
            </w:pPr>
            <w:r>
              <w:rPr>
                <w:rFonts w:ascii="Times New Roman"/>
                <w:b w:val="false"/>
                <w:i w:val="false"/>
                <w:color w:val="000000"/>
                <w:sz w:val="20"/>
              </w:rPr>
              <w:t>
 </w:t>
            </w:r>
          </w:p>
          <w:bookmarkEnd w:id="43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1"/>
          <w:p>
            <w:pPr>
              <w:spacing w:after="20"/>
              <w:ind w:left="20"/>
              <w:jc w:val="both"/>
            </w:pPr>
            <w:r>
              <w:rPr>
                <w:rFonts w:ascii="Times New Roman"/>
                <w:b w:val="false"/>
                <w:i w:val="false"/>
                <w:color w:val="000000"/>
                <w:sz w:val="20"/>
              </w:rPr>
              <w:t>
 </w:t>
            </w:r>
          </w:p>
          <w:bookmarkEnd w:id="43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2"/>
          <w:p>
            <w:pPr>
              <w:spacing w:after="20"/>
              <w:ind w:left="20"/>
              <w:jc w:val="both"/>
            </w:pPr>
            <w:r>
              <w:rPr>
                <w:rFonts w:ascii="Times New Roman"/>
                <w:b w:val="false"/>
                <w:i w:val="false"/>
                <w:color w:val="000000"/>
                <w:sz w:val="20"/>
              </w:rPr>
              <w:t>
15</w:t>
            </w:r>
          </w:p>
          <w:bookmarkEnd w:id="43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3"/>
          <w:p>
            <w:pPr>
              <w:spacing w:after="20"/>
              <w:ind w:left="20"/>
              <w:jc w:val="both"/>
            </w:pPr>
            <w:r>
              <w:rPr>
                <w:rFonts w:ascii="Times New Roman"/>
                <w:b w:val="false"/>
                <w:i w:val="false"/>
                <w:color w:val="000000"/>
                <w:sz w:val="20"/>
              </w:rPr>
              <w:t>
 </w:t>
            </w:r>
          </w:p>
          <w:bookmarkEnd w:id="43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4"/>
          <w:p>
            <w:pPr>
              <w:spacing w:after="20"/>
              <w:ind w:left="20"/>
              <w:jc w:val="both"/>
            </w:pPr>
            <w:r>
              <w:rPr>
                <w:rFonts w:ascii="Times New Roman"/>
                <w:b w:val="false"/>
                <w:i w:val="false"/>
                <w:color w:val="000000"/>
                <w:sz w:val="20"/>
              </w:rPr>
              <w:t>
 </w:t>
            </w:r>
          </w:p>
          <w:bookmarkEnd w:id="43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5"/>
          <w:p>
            <w:pPr>
              <w:spacing w:after="20"/>
              <w:ind w:left="20"/>
              <w:jc w:val="both"/>
            </w:pPr>
            <w:r>
              <w:rPr>
                <w:rFonts w:ascii="Times New Roman"/>
                <w:b w:val="false"/>
                <w:i w:val="false"/>
                <w:color w:val="000000"/>
                <w:sz w:val="20"/>
              </w:rPr>
              <w:t>
 </w:t>
            </w:r>
          </w:p>
          <w:bookmarkEnd w:id="43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6"/>
          <w:p>
            <w:pPr>
              <w:spacing w:after="20"/>
              <w:ind w:left="20"/>
              <w:jc w:val="both"/>
            </w:pPr>
            <w:r>
              <w:rPr>
                <w:rFonts w:ascii="Times New Roman"/>
                <w:b w:val="false"/>
                <w:i w:val="false"/>
                <w:color w:val="000000"/>
                <w:sz w:val="20"/>
              </w:rPr>
              <w:t>
 </w:t>
            </w:r>
          </w:p>
          <w:bookmarkEnd w:id="43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592"/>
        <w:gridCol w:w="1026"/>
        <w:gridCol w:w="4125"/>
        <w:gridCol w:w="45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7"/>
          <w:p>
            <w:pPr>
              <w:spacing w:after="20"/>
              <w:ind w:left="20"/>
              <w:jc w:val="both"/>
            </w:pPr>
            <w:r>
              <w:rPr>
                <w:rFonts w:ascii="Times New Roman"/>
                <w:b w:val="false"/>
                <w:i w:val="false"/>
                <w:color w:val="000000"/>
                <w:sz w:val="20"/>
              </w:rPr>
              <w:t>
Санаты</w:t>
            </w:r>
          </w:p>
          <w:bookmarkEnd w:id="437"/>
        </w:tc>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8"/>
          <w:p>
            <w:pPr>
              <w:spacing w:after="20"/>
              <w:ind w:left="20"/>
              <w:jc w:val="both"/>
            </w:pPr>
            <w:r>
              <w:rPr>
                <w:rFonts w:ascii="Times New Roman"/>
                <w:b w:val="false"/>
                <w:i w:val="false"/>
                <w:color w:val="000000"/>
                <w:sz w:val="20"/>
              </w:rPr>
              <w:t>
 </w:t>
            </w:r>
          </w:p>
          <w:bookmarkEnd w:id="438"/>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9"/>
          <w:p>
            <w:pPr>
              <w:spacing w:after="20"/>
              <w:ind w:left="20"/>
              <w:jc w:val="both"/>
            </w:pPr>
            <w:r>
              <w:rPr>
                <w:rFonts w:ascii="Times New Roman"/>
                <w:b w:val="false"/>
                <w:i w:val="false"/>
                <w:color w:val="000000"/>
                <w:sz w:val="20"/>
              </w:rPr>
              <w:t>
 </w:t>
            </w:r>
          </w:p>
          <w:bookmarkEnd w:id="439"/>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0"/>
          <w:p>
            <w:pPr>
              <w:spacing w:after="20"/>
              <w:ind w:left="20"/>
              <w:jc w:val="both"/>
            </w:pPr>
            <w:r>
              <w:rPr>
                <w:rFonts w:ascii="Times New Roman"/>
                <w:b w:val="false"/>
                <w:i w:val="false"/>
                <w:color w:val="000000"/>
                <w:sz w:val="20"/>
              </w:rPr>
              <w:t>
 </w:t>
            </w:r>
          </w:p>
          <w:bookmarkEnd w:id="440"/>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1"/>
          <w:p>
            <w:pPr>
              <w:spacing w:after="20"/>
              <w:ind w:left="20"/>
              <w:jc w:val="both"/>
            </w:pPr>
            <w:r>
              <w:rPr>
                <w:rFonts w:ascii="Times New Roman"/>
                <w:b w:val="false"/>
                <w:i w:val="false"/>
                <w:color w:val="000000"/>
                <w:sz w:val="20"/>
              </w:rPr>
              <w:t>
5</w:t>
            </w:r>
          </w:p>
          <w:bookmarkEnd w:id="441"/>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2"/>
          <w:p>
            <w:pPr>
              <w:spacing w:after="20"/>
              <w:ind w:left="20"/>
              <w:jc w:val="both"/>
            </w:pPr>
            <w:r>
              <w:rPr>
                <w:rFonts w:ascii="Times New Roman"/>
                <w:b w:val="false"/>
                <w:i w:val="false"/>
                <w:color w:val="000000"/>
                <w:sz w:val="20"/>
              </w:rPr>
              <w:t>
5</w:t>
            </w:r>
          </w:p>
          <w:bookmarkEnd w:id="442"/>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3"/>
          <w:p>
            <w:pPr>
              <w:spacing w:after="20"/>
              <w:ind w:left="20"/>
              <w:jc w:val="both"/>
            </w:pPr>
            <w:r>
              <w:rPr>
                <w:rFonts w:ascii="Times New Roman"/>
                <w:b w:val="false"/>
                <w:i w:val="false"/>
                <w:color w:val="000000"/>
                <w:sz w:val="20"/>
              </w:rPr>
              <w:t>
5</w:t>
            </w:r>
          </w:p>
          <w:bookmarkEnd w:id="443"/>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185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5-қосымша</w:t>
            </w:r>
          </w:p>
        </w:tc>
      </w:tr>
    </w:tbl>
    <w:bookmarkStart w:name="z480" w:id="444"/>
    <w:p>
      <w:pPr>
        <w:spacing w:after="0"/>
        <w:ind w:left="0"/>
        <w:jc w:val="left"/>
      </w:pPr>
      <w:r>
        <w:rPr>
          <w:rFonts w:ascii="Times New Roman"/>
          <w:b/>
          <w:i w:val="false"/>
          <w:color w:val="000000"/>
        </w:rPr>
        <w:t xml:space="preserve"> Горняцк кентінің 2017 жылға арналған бюджеттік бағдарламалар тізбесі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5"/>
          <w:p>
            <w:pPr>
              <w:spacing w:after="20"/>
              <w:ind w:left="20"/>
              <w:jc w:val="both"/>
            </w:pPr>
            <w:r>
              <w:rPr>
                <w:rFonts w:ascii="Times New Roman"/>
                <w:b w:val="false"/>
                <w:i w:val="false"/>
                <w:color w:val="000000"/>
                <w:sz w:val="20"/>
              </w:rPr>
              <w:t>
Функционалдық топ</w:t>
            </w:r>
          </w:p>
          <w:bookmarkEnd w:id="445"/>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6"/>
          <w:p>
            <w:pPr>
              <w:spacing w:after="20"/>
              <w:ind w:left="20"/>
              <w:jc w:val="both"/>
            </w:pPr>
            <w:r>
              <w:rPr>
                <w:rFonts w:ascii="Times New Roman"/>
                <w:b w:val="false"/>
                <w:i w:val="false"/>
                <w:color w:val="000000"/>
                <w:sz w:val="20"/>
              </w:rPr>
              <w:t>
 </w:t>
            </w:r>
          </w:p>
          <w:bookmarkEnd w:id="44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7"/>
          <w:p>
            <w:pPr>
              <w:spacing w:after="20"/>
              <w:ind w:left="20"/>
              <w:jc w:val="both"/>
            </w:pPr>
            <w:r>
              <w:rPr>
                <w:rFonts w:ascii="Times New Roman"/>
                <w:b w:val="false"/>
                <w:i w:val="false"/>
                <w:color w:val="000000"/>
                <w:sz w:val="20"/>
              </w:rPr>
              <w:t>
01</w:t>
            </w:r>
          </w:p>
          <w:bookmarkEnd w:id="44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8"/>
          <w:p>
            <w:pPr>
              <w:spacing w:after="20"/>
              <w:ind w:left="20"/>
              <w:jc w:val="both"/>
            </w:pPr>
            <w:r>
              <w:rPr>
                <w:rFonts w:ascii="Times New Roman"/>
                <w:b w:val="false"/>
                <w:i w:val="false"/>
                <w:color w:val="000000"/>
                <w:sz w:val="20"/>
              </w:rPr>
              <w:t>
 </w:t>
            </w:r>
          </w:p>
          <w:bookmarkEnd w:id="44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9"/>
          <w:p>
            <w:pPr>
              <w:spacing w:after="20"/>
              <w:ind w:left="20"/>
              <w:jc w:val="both"/>
            </w:pPr>
            <w:r>
              <w:rPr>
                <w:rFonts w:ascii="Times New Roman"/>
                <w:b w:val="false"/>
                <w:i w:val="false"/>
                <w:color w:val="000000"/>
                <w:sz w:val="20"/>
              </w:rPr>
              <w:t>
 </w:t>
            </w:r>
          </w:p>
          <w:bookmarkEnd w:id="44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0"/>
          <w:p>
            <w:pPr>
              <w:spacing w:after="20"/>
              <w:ind w:left="20"/>
              <w:jc w:val="both"/>
            </w:pPr>
            <w:r>
              <w:rPr>
                <w:rFonts w:ascii="Times New Roman"/>
                <w:b w:val="false"/>
                <w:i w:val="false"/>
                <w:color w:val="000000"/>
                <w:sz w:val="20"/>
              </w:rPr>
              <w:t>
 </w:t>
            </w:r>
          </w:p>
          <w:bookmarkEnd w:id="45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1"/>
          <w:p>
            <w:pPr>
              <w:spacing w:after="20"/>
              <w:ind w:left="20"/>
              <w:jc w:val="both"/>
            </w:pPr>
            <w:r>
              <w:rPr>
                <w:rFonts w:ascii="Times New Roman"/>
                <w:b w:val="false"/>
                <w:i w:val="false"/>
                <w:color w:val="000000"/>
                <w:sz w:val="20"/>
              </w:rPr>
              <w:t>
 </w:t>
            </w:r>
          </w:p>
          <w:bookmarkEnd w:id="45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2"/>
          <w:p>
            <w:pPr>
              <w:spacing w:after="20"/>
              <w:ind w:left="20"/>
              <w:jc w:val="both"/>
            </w:pPr>
            <w:r>
              <w:rPr>
                <w:rFonts w:ascii="Times New Roman"/>
                <w:b w:val="false"/>
                <w:i w:val="false"/>
                <w:color w:val="000000"/>
                <w:sz w:val="20"/>
              </w:rPr>
              <w:t>
04</w:t>
            </w:r>
          </w:p>
          <w:bookmarkEnd w:id="45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3"/>
          <w:p>
            <w:pPr>
              <w:spacing w:after="20"/>
              <w:ind w:left="20"/>
              <w:jc w:val="both"/>
            </w:pPr>
            <w:r>
              <w:rPr>
                <w:rFonts w:ascii="Times New Roman"/>
                <w:b w:val="false"/>
                <w:i w:val="false"/>
                <w:color w:val="000000"/>
                <w:sz w:val="20"/>
              </w:rPr>
              <w:t>
 </w:t>
            </w:r>
          </w:p>
          <w:bookmarkEnd w:id="45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4"/>
          <w:p>
            <w:pPr>
              <w:spacing w:after="20"/>
              <w:ind w:left="20"/>
              <w:jc w:val="both"/>
            </w:pPr>
            <w:r>
              <w:rPr>
                <w:rFonts w:ascii="Times New Roman"/>
                <w:b w:val="false"/>
                <w:i w:val="false"/>
                <w:color w:val="000000"/>
                <w:sz w:val="20"/>
              </w:rPr>
              <w:t>
 </w:t>
            </w:r>
          </w:p>
          <w:bookmarkEnd w:id="45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5"/>
          <w:p>
            <w:pPr>
              <w:spacing w:after="20"/>
              <w:ind w:left="20"/>
              <w:jc w:val="both"/>
            </w:pPr>
            <w:r>
              <w:rPr>
                <w:rFonts w:ascii="Times New Roman"/>
                <w:b w:val="false"/>
                <w:i w:val="false"/>
                <w:color w:val="000000"/>
                <w:sz w:val="20"/>
              </w:rPr>
              <w:t>
 </w:t>
            </w:r>
          </w:p>
          <w:bookmarkEnd w:id="45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6"/>
          <w:p>
            <w:pPr>
              <w:spacing w:after="20"/>
              <w:ind w:left="20"/>
              <w:jc w:val="both"/>
            </w:pPr>
            <w:r>
              <w:rPr>
                <w:rFonts w:ascii="Times New Roman"/>
                <w:b w:val="false"/>
                <w:i w:val="false"/>
                <w:color w:val="000000"/>
                <w:sz w:val="20"/>
              </w:rPr>
              <w:t>
07</w:t>
            </w:r>
          </w:p>
          <w:bookmarkEnd w:id="45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7"/>
          <w:p>
            <w:pPr>
              <w:spacing w:after="20"/>
              <w:ind w:left="20"/>
              <w:jc w:val="both"/>
            </w:pPr>
            <w:r>
              <w:rPr>
                <w:rFonts w:ascii="Times New Roman"/>
                <w:b w:val="false"/>
                <w:i w:val="false"/>
                <w:color w:val="000000"/>
                <w:sz w:val="20"/>
              </w:rPr>
              <w:t>
 </w:t>
            </w:r>
          </w:p>
          <w:bookmarkEnd w:id="45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8"/>
          <w:p>
            <w:pPr>
              <w:spacing w:after="20"/>
              <w:ind w:left="20"/>
              <w:jc w:val="both"/>
            </w:pPr>
            <w:r>
              <w:rPr>
                <w:rFonts w:ascii="Times New Roman"/>
                <w:b w:val="false"/>
                <w:i w:val="false"/>
                <w:color w:val="000000"/>
                <w:sz w:val="20"/>
              </w:rPr>
              <w:t>
 </w:t>
            </w:r>
          </w:p>
          <w:bookmarkEnd w:id="45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9"/>
          <w:p>
            <w:pPr>
              <w:spacing w:after="20"/>
              <w:ind w:left="20"/>
              <w:jc w:val="both"/>
            </w:pPr>
            <w:r>
              <w:rPr>
                <w:rFonts w:ascii="Times New Roman"/>
                <w:b w:val="false"/>
                <w:i w:val="false"/>
                <w:color w:val="000000"/>
                <w:sz w:val="20"/>
              </w:rPr>
              <w:t>
 </w:t>
            </w:r>
          </w:p>
          <w:bookmarkEnd w:id="45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0"/>
          <w:p>
            <w:pPr>
              <w:spacing w:after="20"/>
              <w:ind w:left="20"/>
              <w:jc w:val="both"/>
            </w:pPr>
            <w:r>
              <w:rPr>
                <w:rFonts w:ascii="Times New Roman"/>
                <w:b w:val="false"/>
                <w:i w:val="false"/>
                <w:color w:val="000000"/>
                <w:sz w:val="20"/>
              </w:rPr>
              <w:t>
12</w:t>
            </w:r>
          </w:p>
          <w:bookmarkEnd w:id="46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1"/>
          <w:p>
            <w:pPr>
              <w:spacing w:after="20"/>
              <w:ind w:left="20"/>
              <w:jc w:val="both"/>
            </w:pPr>
            <w:r>
              <w:rPr>
                <w:rFonts w:ascii="Times New Roman"/>
                <w:b w:val="false"/>
                <w:i w:val="false"/>
                <w:color w:val="000000"/>
                <w:sz w:val="20"/>
              </w:rPr>
              <w:t>
 </w:t>
            </w:r>
          </w:p>
          <w:bookmarkEnd w:id="46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2"/>
          <w:p>
            <w:pPr>
              <w:spacing w:after="20"/>
              <w:ind w:left="20"/>
              <w:jc w:val="both"/>
            </w:pPr>
            <w:r>
              <w:rPr>
                <w:rFonts w:ascii="Times New Roman"/>
                <w:b w:val="false"/>
                <w:i w:val="false"/>
                <w:color w:val="000000"/>
                <w:sz w:val="20"/>
              </w:rPr>
              <w:t>
 </w:t>
            </w:r>
          </w:p>
          <w:bookmarkEnd w:id="46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3"/>
          <w:p>
            <w:pPr>
              <w:spacing w:after="20"/>
              <w:ind w:left="20"/>
              <w:jc w:val="both"/>
            </w:pPr>
            <w:r>
              <w:rPr>
                <w:rFonts w:ascii="Times New Roman"/>
                <w:b w:val="false"/>
                <w:i w:val="false"/>
                <w:color w:val="000000"/>
                <w:sz w:val="20"/>
              </w:rPr>
              <w:t>
 </w:t>
            </w:r>
          </w:p>
          <w:bookmarkEnd w:id="46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185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6-қосымша</w:t>
            </w:r>
          </w:p>
        </w:tc>
      </w:tr>
    </w:tbl>
    <w:bookmarkStart w:name="z506" w:id="464"/>
    <w:p>
      <w:pPr>
        <w:spacing w:after="0"/>
        <w:ind w:left="0"/>
        <w:jc w:val="left"/>
      </w:pPr>
      <w:r>
        <w:rPr>
          <w:rFonts w:ascii="Times New Roman"/>
          <w:b/>
          <w:i w:val="false"/>
          <w:color w:val="000000"/>
        </w:rPr>
        <w:t xml:space="preserve"> Қашар кентінің 2017 жылға арналған бюджеттік бағдарламалар тізбесі</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5"/>
          <w:p>
            <w:pPr>
              <w:spacing w:after="20"/>
              <w:ind w:left="20"/>
              <w:jc w:val="both"/>
            </w:pPr>
            <w:r>
              <w:rPr>
                <w:rFonts w:ascii="Times New Roman"/>
                <w:b w:val="false"/>
                <w:i w:val="false"/>
                <w:color w:val="000000"/>
                <w:sz w:val="20"/>
              </w:rPr>
              <w:t>
Функционалдық топ</w:t>
            </w:r>
          </w:p>
          <w:bookmarkEnd w:id="465"/>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6"/>
          <w:p>
            <w:pPr>
              <w:spacing w:after="20"/>
              <w:ind w:left="20"/>
              <w:jc w:val="both"/>
            </w:pPr>
            <w:r>
              <w:rPr>
                <w:rFonts w:ascii="Times New Roman"/>
                <w:b w:val="false"/>
                <w:i w:val="false"/>
                <w:color w:val="000000"/>
                <w:sz w:val="20"/>
              </w:rPr>
              <w:t>
 </w:t>
            </w:r>
          </w:p>
          <w:bookmarkEnd w:id="46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36863,4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7"/>
          <w:p>
            <w:pPr>
              <w:spacing w:after="20"/>
              <w:ind w:left="20"/>
              <w:jc w:val="both"/>
            </w:pPr>
            <w:r>
              <w:rPr>
                <w:rFonts w:ascii="Times New Roman"/>
                <w:b w:val="false"/>
                <w:i w:val="false"/>
                <w:color w:val="000000"/>
                <w:sz w:val="20"/>
              </w:rPr>
              <w:t>
01</w:t>
            </w:r>
          </w:p>
          <w:bookmarkEnd w:id="46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68"/>
          <w:p>
            <w:pPr>
              <w:spacing w:after="20"/>
              <w:ind w:left="20"/>
              <w:jc w:val="both"/>
            </w:pPr>
            <w:r>
              <w:rPr>
                <w:rFonts w:ascii="Times New Roman"/>
                <w:b w:val="false"/>
                <w:i w:val="false"/>
                <w:color w:val="000000"/>
                <w:sz w:val="20"/>
              </w:rPr>
              <w:t>
 </w:t>
            </w:r>
          </w:p>
          <w:bookmarkEnd w:id="46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9"/>
          <w:p>
            <w:pPr>
              <w:spacing w:after="20"/>
              <w:ind w:left="20"/>
              <w:jc w:val="both"/>
            </w:pPr>
            <w:r>
              <w:rPr>
                <w:rFonts w:ascii="Times New Roman"/>
                <w:b w:val="false"/>
                <w:i w:val="false"/>
                <w:color w:val="000000"/>
                <w:sz w:val="20"/>
              </w:rPr>
              <w:t>
 </w:t>
            </w:r>
          </w:p>
          <w:bookmarkEnd w:id="46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0"/>
          <w:p>
            <w:pPr>
              <w:spacing w:after="20"/>
              <w:ind w:left="20"/>
              <w:jc w:val="both"/>
            </w:pPr>
            <w:r>
              <w:rPr>
                <w:rFonts w:ascii="Times New Roman"/>
                <w:b w:val="false"/>
                <w:i w:val="false"/>
                <w:color w:val="000000"/>
                <w:sz w:val="20"/>
              </w:rPr>
              <w:t>
 </w:t>
            </w:r>
          </w:p>
          <w:bookmarkEnd w:id="47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26249,3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1"/>
          <w:p>
            <w:pPr>
              <w:spacing w:after="20"/>
              <w:ind w:left="20"/>
              <w:jc w:val="both"/>
            </w:pPr>
            <w:r>
              <w:rPr>
                <w:rFonts w:ascii="Times New Roman"/>
                <w:b w:val="false"/>
                <w:i w:val="false"/>
                <w:color w:val="000000"/>
                <w:sz w:val="20"/>
              </w:rPr>
              <w:t>
 </w:t>
            </w:r>
          </w:p>
          <w:bookmarkEnd w:id="47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2"/>
          <w:p>
            <w:pPr>
              <w:spacing w:after="20"/>
              <w:ind w:left="20"/>
              <w:jc w:val="both"/>
            </w:pPr>
            <w:r>
              <w:rPr>
                <w:rFonts w:ascii="Times New Roman"/>
                <w:b w:val="false"/>
                <w:i w:val="false"/>
                <w:color w:val="000000"/>
                <w:sz w:val="20"/>
              </w:rPr>
              <w:t>
07</w:t>
            </w:r>
          </w:p>
          <w:bookmarkEnd w:id="47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3"/>
          <w:p>
            <w:pPr>
              <w:spacing w:after="20"/>
              <w:ind w:left="20"/>
              <w:jc w:val="both"/>
            </w:pPr>
            <w:r>
              <w:rPr>
                <w:rFonts w:ascii="Times New Roman"/>
                <w:b w:val="false"/>
                <w:i w:val="false"/>
                <w:color w:val="000000"/>
                <w:sz w:val="20"/>
              </w:rPr>
              <w:t>
 </w:t>
            </w:r>
          </w:p>
          <w:bookmarkEnd w:id="47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4"/>
          <w:p>
            <w:pPr>
              <w:spacing w:after="20"/>
              <w:ind w:left="20"/>
              <w:jc w:val="both"/>
            </w:pPr>
            <w:r>
              <w:rPr>
                <w:rFonts w:ascii="Times New Roman"/>
                <w:b w:val="false"/>
                <w:i w:val="false"/>
                <w:color w:val="000000"/>
                <w:sz w:val="20"/>
              </w:rPr>
              <w:t>
 </w:t>
            </w:r>
          </w:p>
          <w:bookmarkEnd w:id="47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5"/>
          <w:p>
            <w:pPr>
              <w:spacing w:after="20"/>
              <w:ind w:left="20"/>
              <w:jc w:val="both"/>
            </w:pPr>
            <w:r>
              <w:rPr>
                <w:rFonts w:ascii="Times New Roman"/>
                <w:b w:val="false"/>
                <w:i w:val="false"/>
                <w:color w:val="000000"/>
                <w:sz w:val="20"/>
              </w:rPr>
              <w:t>
 </w:t>
            </w:r>
          </w:p>
          <w:bookmarkEnd w:id="47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6"/>
          <w:p>
            <w:pPr>
              <w:spacing w:after="20"/>
              <w:ind w:left="20"/>
              <w:jc w:val="both"/>
            </w:pPr>
            <w:r>
              <w:rPr>
                <w:rFonts w:ascii="Times New Roman"/>
                <w:b w:val="false"/>
                <w:i w:val="false"/>
                <w:color w:val="000000"/>
                <w:sz w:val="20"/>
              </w:rPr>
              <w:t>
12</w:t>
            </w:r>
          </w:p>
          <w:bookmarkEnd w:id="47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7"/>
          <w:p>
            <w:pPr>
              <w:spacing w:after="20"/>
              <w:ind w:left="20"/>
              <w:jc w:val="both"/>
            </w:pPr>
            <w:r>
              <w:rPr>
                <w:rFonts w:ascii="Times New Roman"/>
                <w:b w:val="false"/>
                <w:i w:val="false"/>
                <w:color w:val="000000"/>
                <w:sz w:val="20"/>
              </w:rPr>
              <w:t>
 </w:t>
            </w:r>
          </w:p>
          <w:bookmarkEnd w:id="47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8"/>
          <w:p>
            <w:pPr>
              <w:spacing w:after="20"/>
              <w:ind w:left="20"/>
              <w:jc w:val="both"/>
            </w:pPr>
            <w:r>
              <w:rPr>
                <w:rFonts w:ascii="Times New Roman"/>
                <w:b w:val="false"/>
                <w:i w:val="false"/>
                <w:color w:val="000000"/>
                <w:sz w:val="20"/>
              </w:rPr>
              <w:t>
 </w:t>
            </w:r>
          </w:p>
          <w:bookmarkEnd w:id="47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9"/>
          <w:p>
            <w:pPr>
              <w:spacing w:after="20"/>
              <w:ind w:left="20"/>
              <w:jc w:val="both"/>
            </w:pPr>
            <w:r>
              <w:rPr>
                <w:rFonts w:ascii="Times New Roman"/>
                <w:b w:val="false"/>
                <w:i w:val="false"/>
                <w:color w:val="000000"/>
                <w:sz w:val="20"/>
              </w:rPr>
              <w:t>
 </w:t>
            </w:r>
          </w:p>
          <w:bookmarkEnd w:id="47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185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7-қосымша</w:t>
            </w:r>
          </w:p>
        </w:tc>
      </w:tr>
    </w:tbl>
    <w:bookmarkStart w:name="z528" w:id="480"/>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1"/>
          <w:p>
            <w:pPr>
              <w:spacing w:after="20"/>
              <w:ind w:left="20"/>
              <w:jc w:val="both"/>
            </w:pPr>
            <w:r>
              <w:rPr>
                <w:rFonts w:ascii="Times New Roman"/>
                <w:b w:val="false"/>
                <w:i w:val="false"/>
                <w:color w:val="000000"/>
                <w:sz w:val="20"/>
              </w:rPr>
              <w:t>
Функционалдық топ</w:t>
            </w:r>
          </w:p>
          <w:bookmarkEnd w:id="481"/>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2"/>
          <w:p>
            <w:pPr>
              <w:spacing w:after="20"/>
              <w:ind w:left="20"/>
              <w:jc w:val="both"/>
            </w:pPr>
            <w:r>
              <w:rPr>
                <w:rFonts w:ascii="Times New Roman"/>
                <w:b w:val="false"/>
                <w:i w:val="false"/>
                <w:color w:val="000000"/>
                <w:sz w:val="20"/>
              </w:rPr>
              <w:t>
 </w:t>
            </w:r>
          </w:p>
          <w:bookmarkEnd w:id="482"/>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3"/>
          <w:p>
            <w:pPr>
              <w:spacing w:after="20"/>
              <w:ind w:left="20"/>
              <w:jc w:val="both"/>
            </w:pPr>
            <w:r>
              <w:rPr>
                <w:rFonts w:ascii="Times New Roman"/>
                <w:b w:val="false"/>
                <w:i w:val="false"/>
                <w:color w:val="000000"/>
                <w:sz w:val="20"/>
              </w:rPr>
              <w:t>
15</w:t>
            </w:r>
          </w:p>
          <w:bookmarkEnd w:id="483"/>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4"/>
          <w:p>
            <w:pPr>
              <w:spacing w:after="20"/>
              <w:ind w:left="20"/>
              <w:jc w:val="both"/>
            </w:pPr>
            <w:r>
              <w:rPr>
                <w:rFonts w:ascii="Times New Roman"/>
                <w:b w:val="false"/>
                <w:i w:val="false"/>
                <w:color w:val="000000"/>
                <w:sz w:val="20"/>
              </w:rPr>
              <w:t>
 </w:t>
            </w:r>
          </w:p>
          <w:bookmarkEnd w:id="484"/>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5"/>
          <w:p>
            <w:pPr>
              <w:spacing w:after="20"/>
              <w:ind w:left="20"/>
              <w:jc w:val="both"/>
            </w:pPr>
            <w:r>
              <w:rPr>
                <w:rFonts w:ascii="Times New Roman"/>
                <w:b w:val="false"/>
                <w:i w:val="false"/>
                <w:color w:val="000000"/>
                <w:sz w:val="20"/>
              </w:rPr>
              <w:t>
 </w:t>
            </w:r>
          </w:p>
          <w:bookmarkEnd w:id="485"/>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6"/>
          <w:p>
            <w:pPr>
              <w:spacing w:after="20"/>
              <w:ind w:left="20"/>
              <w:jc w:val="both"/>
            </w:pPr>
            <w:r>
              <w:rPr>
                <w:rFonts w:ascii="Times New Roman"/>
                <w:b w:val="false"/>
                <w:i w:val="false"/>
                <w:color w:val="000000"/>
                <w:sz w:val="20"/>
              </w:rPr>
              <w:t>
 </w:t>
            </w:r>
          </w:p>
          <w:bookmarkEnd w:id="486"/>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7"/>
          <w:p>
            <w:pPr>
              <w:spacing w:after="20"/>
              <w:ind w:left="20"/>
              <w:jc w:val="both"/>
            </w:pPr>
            <w:r>
              <w:rPr>
                <w:rFonts w:ascii="Times New Roman"/>
                <w:b w:val="false"/>
                <w:i w:val="false"/>
                <w:color w:val="000000"/>
                <w:sz w:val="20"/>
              </w:rPr>
              <w:t>
 </w:t>
            </w:r>
          </w:p>
          <w:bookmarkEnd w:id="487"/>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"Горняцк кенті әкімінің аппараты" мемлекеттік мекемесі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8"/>
          <w:p>
            <w:pPr>
              <w:spacing w:after="20"/>
              <w:ind w:left="20"/>
              <w:jc w:val="both"/>
            </w:pPr>
            <w:r>
              <w:rPr>
                <w:rFonts w:ascii="Times New Roman"/>
                <w:b w:val="false"/>
                <w:i w:val="false"/>
                <w:color w:val="000000"/>
                <w:sz w:val="20"/>
              </w:rPr>
              <w:t>
 </w:t>
            </w:r>
          </w:p>
          <w:bookmarkEnd w:id="488"/>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 әкімінің аппараты" мемлекеттік мекемесі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