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845b" w14:textId="9d08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71 "Арқалық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23 ақпандағы № 82 шешімі. Қостанай облысының Әділет департаментінде 2017 жылғы 10 наурызда № 6892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21 желтоқсандағы № 71 "Арқалық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6787 тіркелген, 2017 жылғы 17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Арқалық қаласының 2017-2019 жылдарға арналған бюджеті тиісінше 1, 2, 3 қосымшаларға сәйкес, 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5072228,5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1712670,0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бойынша – 9719,0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90389,0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3259450,5 мың тенге, оның ішінде субвенция көлемі – 2119571,0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5253749,3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1628,0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-183148,8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183148,8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2017 жылға арналған қала бюджетінде облыстық бюджеттен ағымдағы нысаналы трансферттер көлемі 896040,5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цифрлық білім беру инфрақұрылымын құруға 17799,0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объектілерін терроризмге қарсы қорғалуын қамтамасыз ету мақсатында бейнебақылау, қоршау мен турникеттер жүйесінің құрал-жабдықтарын жеткізу және монтаждау бойынша қызметтерге ақы төлеуге 1960,0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жылы 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оқуын аяқтауға 3667,0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қоныс аударушылар мен оралмандар үшін тұрғын үйді жалдауға (жалға алу) бойынша шығыстарды өтеуге 1075,0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бухгалтерлерді оқытуға 556,0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арнайы мақсаттағы аудитті жүргізуге 2000,0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апатты үйлерді бұзуға 189700,0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рұқсат етілмеген қоқыс орындарын жоюға 167000,0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"Кооператор" орамды жолынан "Әуежай" орамды жолына дейін (ұзындығы 5,1 шақырым) Байтұрсынов көшесі бойынша (екі жолақ) жолды орташа жөндеуге 184943,0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Оңтүстік айналымынан 1-кәріздік сорғы станциясына дейін (ұзындығы 5,3 шақырым) Абай даңғылы бойынша автожолды орташа жөндеуге 196469,0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Әуелбеков көшесінен өткелге дейін Қайырбеков көшесі бойынша (ұзындығы 0,91 шақырым) автожолды орташа жөндеуге 38293,0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қаланың көшелерін ағымдық жөндеуге 6295,0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жануарлардың энзоотиялық аурулары бойынша ветеринарлық іс-шараларды жүргізуге 2545,0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жерге орналастыру құжаттамасын әзірлеуге, топографиялауга және сібір жарасы көмінділерінің топырақты ошақтарының қоршауларын орнатуға 4587,0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инсинераторларды пайдалана отырып, биологиялық қалдықтарды пайдаға асыруға 6426,0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жаңартылған мазмұнға көшуге байланысты оқулықтарды және оқу-әдістемелік кешендерді сатып алуға 16708,5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мектепке дейінгі білім беру ұйымдарында мемлекеттік тапсырысты орналастыруға 29760,0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нәтижелі жұмыспен қамтуды және жаппай кәсіпкерлікті дамытудың 2017 – 2021 жылдарға арналған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26257,0 мың теңге сомасында.";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Арқалық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"23" ақпан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53"/>
        <w:gridCol w:w="808"/>
        <w:gridCol w:w="5267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5072228,5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084"/>
        <w:gridCol w:w="1085"/>
        <w:gridCol w:w="5882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