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408b" w14:textId="eb94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2017 жылғы 30 наурыздағы № 95 шешімі. Қостанай облысының Әділет департаментінде 2017 жылғы 10 мамырда № 7030 болып тіркелді. Күші жойылды - Қостанай облысы Арқалық қаласы мәслихатының 2020 жылғы 11 ақпандағы № 301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Арқалық қаласы мәслихатының 11.02.2020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коммуналдық қалдықтардың түзілу және жинақталу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"Арқалық қаласы әкімдігінің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шаруашылық, жолаушылар көлігі,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және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инспекциясы бөлімі"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М. Бейсенов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30 наурыз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қалдықтардың түзілу және жинақталу нормалары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2"/>
        <w:gridCol w:w="3734"/>
        <w:gridCol w:w="2977"/>
        <w:gridCol w:w="4017"/>
      </w:tblGrid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обьектілер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 және сол сияқтылар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жинақ банктері, байланыс бөлімшелері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түнгі клубтар, ойын автоматтарының залы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Спорттық, би және ойын залдары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сауда орын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1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дүңгіршіктер, сөрелер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қоймалары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қоймалары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4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5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6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станциясы, гараждар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7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8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9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0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техниканы жөндеу орындары, тігін ательесі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1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 жөндеу шеберханалары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4"/>
        </w:tc>
        <w:tc>
          <w:tcPr>
            <w:tcW w:w="3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тұлғалар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