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36282" w14:textId="f836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үйлердегі коммуналдық тұрғынжай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2017 жылғы 14 сәуірдегі № 153 қаулысы. Қостанай облысының Әділет департаментінде 2017 жылғы 16 мамырда № 7039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97-бабының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7232 болып тіркелген)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жалға берілетін үйдегі коммуналдық тұрғынжай қорынан тұрғын үйді пайдаланғаны үшін төлемақы мөлшері: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қаласы, Абай даңғылы № 72 үй мекен-жайы бойынша орналасқан жалпы алаңның 1 (бір) шаршы метрі үшін айына 21,90 теңге көлемінде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Қостанай облысы Арқалық қаласы әкімдігінің 24.09.2024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коммуналдық мәселелері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