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5331" w14:textId="82b5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әкімдігінің 2017 жылғы 20 ақпандағы № 73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2 мамырдағы № 177 қаулысы. Қостанай облысының Әділет департаментінде 2017 жылғы 19 мамырда № 7054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Арқалық қаласы әкімдігінің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№6877 болып тіркелген, 2017 жылғы 31 наурызда "Арқалық хабары" газетінде жарияланған) қаулысына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Арқалық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 және 2017 жылдың 02 мамырынан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 2017 жылға арналған Арқалық қаласының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330"/>
        <w:gridCol w:w="4414"/>
        <w:gridCol w:w="1191"/>
        <w:gridCol w:w="2"/>
        <w:gridCol w:w="2295"/>
        <w:gridCol w:w="2295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464040000 "Мектепке дейінгі білім беру ұйымдарында мемлекеттік білім беру тапсырысын іске асыру" бюджеттік бағдарламасы</w:t>
            </w:r>
          </w:p>
          <w:bookmarkEnd w:id="7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Арқалық қаласы әкімдігі білім бөлімінің жалпы дамулық үлгісіндегі Ашутасты ауылындағы "Гүлдер" бөбекжайы"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33045,83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 білім бөлімінің "Алпамыс" бөбекжай-балабақшасы" 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жалпы дамулық үлгісіндегі Фурманов ауылындағы "Балдәурен" балабақшасы"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Ш. Уәлиханов атындағы № 1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4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 Құнанбаев атындағы № 6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6284,44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8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Восточный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9670,83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Родина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Целинный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8829,17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464009000 "Мектепке дейінгі тәрбиелеу мен оқытуды қамтамасыз ету" бюджеттік бағдарламасы</w:t>
            </w:r>
          </w:p>
          <w:bookmarkEnd w:id="20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облысы Арқалық қаласы әкімдігі білім бөлімінің жалпы дамулық үлгісіндегі Ашутасты ауылындағы "Гүлдер" бөбекжайы" мемлекеттік коммуналдық қазыналық кәсіпорны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"Раушан"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21288,26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"Ақбота" балабақшасы"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24598,61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санаторлық және жалпы дамулық типті "Золотой ключик"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25845,49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 білім бөлімінің "Алпамыс" бөбекжай-балабақшасы" 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жалпы дамулық үлгісіндегі Фурманов ауылындағы "Балдәурен" балабақшасы"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464003000 "Жалпы білім беру" бюджеттік бағдарламасы</w:t>
            </w:r>
          </w:p>
          <w:bookmarkEnd w:id="27"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Ш. Уәлиханов атындағы №1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5888,89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2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 Майлин атындағы № 3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4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5688,89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 Құнанбаев атындағы № 6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8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10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5964,74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Аңғар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Ақбұлақ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6062,50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Алуа жалпы білім беретін бастауыш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Т.Әубәкіров атындағы жалпы негізгі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Восточный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4694,44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Қайынды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Көктау жалпы білім беретін негізгі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6245,61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Қызылжұлдыз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 Майкөтов атындағы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Родина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4192,31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Сарыөзен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Қараторғай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7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Б.Майлин атындағы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Целинный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9737,18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