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9ccf" w14:textId="d859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71 "Арқалық қаласының 2017-2019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2017 жылғы 14 маусымдағы № 114 шешімі. Қостанай облысының Әділет департаментінде 2017 жылғы 29 маусымда № 7118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Мәслихаттың 2016 жылғы 21 желтоқсандағы № 71 "Арқалық қаласының 2017-2019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6787 тіркелген, 2017 жылғы 17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Арқалық қаласының 2017-2019 жылдарға арналған бюджеті тиісінше 1, 2, 3 қосымшаларға сәйкес, оның ішінде 2017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5121216,5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1707564,0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емес түсімдер бойынша – 18324,0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86890,0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– 3308438,5 мың тенге, оның ішінде субвенция көлемі – 2119571,0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5302737,3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 беру – 1628,0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-183148,8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183148,8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2017 жылға арналған қала бюджетінде республикалық бюджеттен ағымдағы нысаналы трансферттер көлемі 52548,0 мың теңге сомасында көзделген,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тілдік курстар бойынша тағылымдамадан өткен мұғалімдерге қосымша ақы төлеуге 3364,0 мың теңге сомасында;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оқу кезеңінде негізгі қызметкерді алмастырғаны үшін мұғалімдерге қосымша ақы төлеуге 4871,0 мың теңге сомасында;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"Өрлеу" жобасы бойынша шартты ақшалай көмекті енгізуге 2760,0 мың теңге сомасында;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Республикасында мүгедектердің құқықтарын қамтамасыз ету және өмір сүру сапасын жақсарту жөніндегі 2012 - 2018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15285,0 мың теңге сомасында;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еңбек нарығын дамытуға 26268,0 мың теңге сомасында.";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2017 жылға арналған қала бюджетінде облыстық бюджеттен ағымдағы нысаналы трансферттер көлемі 945028,5 мың теңге сомасында көзделген,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цифрлық білім беру инфрақұрылымын құруға 17799,0 мың теңге сомасында;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білім беру объектілерін терроризмге қарсы қорғалуын қамтамасыз ету мақсатында бейнебақылау, қоршау мен турникеттер жүйесінің құрал-жабдықтарын жеткізу және монтаждау бойынша қызметтерге ақы төлеуге 1960,0 мың теңге сомасында;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2016 жылы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кәсіби даярлауға бағытталған оқуын аяқтауға 3667,0 мың теңге сомасында;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бухгалтерлерді оқытуға 556,0 мың теңге сомасында;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арнайы мақсаттағы аудитті жүргізуге 2000,0 мың теңге сомасында;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апатты үйлерді бұзуға 189700,0 мың теңге сомасында;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рұқсат етілмеген қоқыс орындарын жоюға 167000,0 мың теңге сомасында;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"Кооператор" орамды жолынан "Әуежай" орамды жолына дейін (ұзындығы 5,1 шақырым) Байтурсынов көшесі бойынша (екі жолақ) жолды орташа жөндеуге 184943,0 мың теңге сомасында;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Оңтүстік айналымынан 1-кәріздік сорғы станциясына дейін (ұзындығы 5,3 шақырым) Абай даңғылы бойынша автожолды орташа жөндеуге 196469,0 мың теңге сомасында;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Әуелбеков көшесінен өткелге дейін Қайырбеков көшесі бойынша (ұзындығы 0,91 шақырым) автожолды орташа жөндеуге 38293,0 мың теңге сомасында;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қаланың көшелерін ағымдық жөндеуге 30000,0 мың теңге сомасында;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Әуелбеков көшесінен Демченко көшесіне дейінгі шекарада Ш. Жәнібек көшесін орташа жөндеуге 23000,0 мың теңге сомасында;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жануарлардың энзоотиялық аурулары бойынша ветеринарлық іс-шараларды жүргізуге 2545,0 мың теңге сомасында;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жерге орналастыру құжаттамасын әзірлеуге, топографиялауға және сібір жарасы көмінділерінің топырақты ошақтарының қоршауларын орнатуға 4587,0 мың теңге сомасында;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инсинераторларды пайдалана отырып, биологиялық қалдықтарды пайдаға асыруға 6426,0 мың теңге сомасында;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жаңартылған мазмұнға көшуге байланысты оқулықтарды және оқу-әдістемелік кешендерді сатып алуға 16708,5 мың теңге сомасында;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мектепке дейінгі білім беру ұйымдарында мемлекеттік тапсырысты орналастыруға 29760,0 мың теңге сомасында;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нәтижелі жұмыспен қамтуды және жаппай кәсіпкерлікті дамытудың 2017 – 2021 жылдарға </w:t>
      </w:r>
      <w:r>
        <w:rPr>
          <w:rFonts w:ascii="Times New Roman"/>
          <w:b w:val="false"/>
          <w:i w:val="false"/>
          <w:color w:val="000000"/>
          <w:sz w:val="28"/>
        </w:rPr>
        <w:t>арналған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 орталықтардағы оқуды қосқанда еңбек нарығында сұранысқа ие кәсіптер мен дағдылар бойынша жұмысшы кадрларды қысқа мерзімді кәсіптік оқытуға 26257,0 мың теңге сомасында;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халықты жұмыспен қамту орталықтарында электрондық кезек жүйесін сатып алуға және орнатуға 3358,0 мың теңге сомасында.";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"Арқалық қаласы әкімдігінің қаржы бөлімі"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 А. Мұхамбетжанова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 маусым 2017 жыл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"Арқалық қаласы әкімдігінің экономика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және бюджеттік жоспарлау бөлімі"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 Н. Гайдаренко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 маусым 2017 жыл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 1-қосымша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2017 жылға арналған бюджетi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"/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5121216,5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1707564,0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628174,0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628174,0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3308438,5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3308438,5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91"/>
        <w:gridCol w:w="1074"/>
        <w:gridCol w:w="1074"/>
        <w:gridCol w:w="5941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5302737,3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2660205,5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2250170,5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2201601,5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2034341,5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67933,5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7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жүйенi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1023244,5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1013851,5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159895,5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159895,5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-183148,8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183148,8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 2-қосымша</w:t>
            </w:r>
          </w:p>
        </w:tc>
      </w:tr>
    </w:tbl>
    <w:bookmarkStart w:name="z32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2018 жылға арналған бюджетi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9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4"/>
        <w:gridCol w:w="5414"/>
        <w:gridCol w:w="2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8"/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4255401,0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410163,0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2818688,0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2449570,0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2400515,0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2231784,0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408190,0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