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9b4d" w14:textId="1fb9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 әкімдігінің 2017 жылғы 20 ақпандағы № 73 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2017 жылғы 23 тамыздағы № 315 қаулысы. Қостанай облысының Әділет департаментінде 2017 жылғы 18 қыркүйекте № 7203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8-1) тармақшасына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қаласы әкімдігінің 2017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№73</w:t>
      </w:r>
      <w:r>
        <w:rPr>
          <w:rFonts w:ascii="Times New Roman"/>
          <w:b w:val="false"/>
          <w:i w:val="false"/>
          <w:color w:val="000000"/>
          <w:sz w:val="28"/>
        </w:rPr>
        <w:t xml:space="preserve"> 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№6877 болып тіркелген, 2017 жылғы 14 наурызда Қазақстан Республикасы нормативтік құқықтық актілердің эталондық бақылау банкінде жарияланған) қаулысына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тақырыбы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"2017 жылға арналған мектепке дейінгі тәрбие мен оқытуға мемлекеттік білім беру тапсырысын, ата-ана төлемақысының мөлшерін бекіту туралы":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Арқалық қаласының мектепке дейінгі білім беру ұйымдарында 2017 жылға арналған мектепке дейінгі тәрбие мен оқытуға мемлекеттік білім беру тапсырысы, ата-ана төлемакысының мөлшері бекітілсін.";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Арқалық қаласы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№315 қаулысына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№73 қаулысына 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Арқалық қаласының мектепке дейінгі білім беру ұйымдарындағы мектепке дейінгі тәрбие мен оқытуға мемлекеттік білім беру тапсырысы, ата-ана төлемакысының мөлшері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428"/>
        <w:gridCol w:w="4034"/>
        <w:gridCol w:w="1124"/>
        <w:gridCol w:w="2165"/>
        <w:gridCol w:w="2820"/>
      </w:tblGrid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0"/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 аумақтық орналасуы</w:t>
            </w:r>
          </w:p>
        </w:tc>
        <w:tc>
          <w:tcPr>
            <w:tcW w:w="4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бір тәрбиеленушіге жұмсалатын шығыстардың орташа құнының бір айдағы мөлшері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 Арқалық қаласы әкімдігі білім бөлімінің жалпы дамулық үлгісіндегі Ашутасты ауылындағы "Гүлдер" бөбекжайы" мемлекеттік коммуналдық қазыналық кәсіпорны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26285,42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5718,00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6943,00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"Раушан" бөбекжай-бақшасы" мемлекеттік коммуналдық қазыналық кәсіпорны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21288,26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9087,00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9802,00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"Ақбота" балабақшасы" мемлекеттік коммуналдық қазыналық кәсіпорны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24598,61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9802,00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санаторлық және жалпы дамулық типті "Золотой ключик" бөбекжай-балабақшасы" мемлекеттік коммуналдық қазыналық кәсіпорны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25845,49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9802,00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10210,00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 әкімдігі білім бөлімінің "Алпамыс" бөбекжай-балабақшасы" коммуналдық мемлекеттік қазыналық кәсіпорны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26525,00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9087,00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9802,00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жалпы дамулық үлгісіндегі Фурманов ауылындағы "Балдәурен" балабақшасы" мемлекеттік коммуналдық қазыналық кәсіпорны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36595,83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5105,00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Ш.Уәлиханов атындағы №1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6460,42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№2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8838,54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Б. Майлин атындағы №3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4956,67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№4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6684,38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А.Құнанбаев атындағы №6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6496,43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№8 жалпы білім беретін негізгі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5594,05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№10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5964,74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Аңғар жалпы негізгі білім беретін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3697,92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Ақбұлақ жалпы негізгі білім беретін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6062,50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Алуа жалпы білім беретін бастауыш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11677,08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Т.Әубәкіров атындағы жалпы негізгі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8908,33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Восточный жалпы орта білім беретін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7957,65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Қайынды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Көктау жалпы білім беретін негізгі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6245,61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Қызылжұлдыз жалпы негізгі білім беретін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6933,33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А. Майкөтов атындағы жалпы негізгі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12353,33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Родина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6441,96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Сарыөзен жалпы орта білім беретін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4677,08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5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Қараторғай жалпы орта білім беретін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10646,67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6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Б.Майлин атындағы жалпы орта білім беретін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6226,19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7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Целинный жалпы білім беретін негізгі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9186,87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