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da87" w14:textId="7e6d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71 "Арқалық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4 қыркүйектегі № 125 шешімі. Қостанай облысының Әділет департаментінде 2017 жылғы 19 қыркүйекте № 7204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№ 71 "Арқалық қаласының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6787 тіркелген, 2017 жылғы 17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2017-2019 жылдарға арналған бюджеті тиісінше 1, 2, 3 қосымшаларға сәйкес, оның ішінде 2017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5188808,7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1708307,0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27827,0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76644,0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3376030,7 мың тенге, оның ішінде субвенция көлемі – 2119571,0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5370329,5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1171,0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-182691,8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182691,8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арналған қала бюджетінде республикалық бюджеттен ағымдағы нысаналы трансферттер көлемі 53263,0 мың теңге сомасында көзделген,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3364,0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4871,0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3475,0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15285,0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26268,0 мың теңге сомасында.";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қала бюджетінде облыстық бюджеттен дамуға нысаналы трансферттер көлемі 258168,2 мың теңге сомасында көзделген,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 Восточный ауылындағы су құбыры желілерінің құрылысына 6307,0 мың теңге сомасында;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 Целинный ауылының аумағындағы Терісаққан өзенінің жағалауын нығайту бойынша құрылысқа 2583,0 мың теңге сомасында;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 Дачный кентінің су құбыры желілерін реконструкциялауға 4222,0 мың теңге сомасында;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 Западный кентінің су құбыры желілерін реконструкциялауға 4656,2 мың теңге сомасында;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Арқалық қаласы Ашутасты ауылында мәдениет үйін, балабақша, дәрігерлік амбулатория, мектепті қосып жеке тұрған қазандықтың құрылысына 98818,0 мың теңге сомасында;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 416 метр Демченко көшесін реконструкциялауға 74000,0 мың теңге сомасында.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Қайырбеков көшесінен Ш. Жәнібек көшесіне дейінгі ұзындығы 416 метр Демченко көшесін реконструкциялауға (су құбыры, шаруашылық – тұрмыстық кәріз, нөсерлі кәріз) 67582,0 мың теңге сомасында.";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2017 жылға арналған қала бюджетінде республикалық бюджеттен бюджеттік несие көлемі 6350,0 мың теңге сомасында көзделген, оның ішінде: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6350,0 мың теңге сомасында.";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қаржы бөлімі"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Мұхамбетжанова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қыркүйек 2017 жыл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экономика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Гайдаренко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қыркүйек 2017 жыл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5188808,7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3376030,7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3376030,7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941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5370329,5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2666455,5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2257184,6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2208615,6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2039105,6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жүйенi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-182691,8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2-қосымша</w:t>
            </w:r>
          </w:p>
        </w:tc>
      </w:tr>
    </w:tbl>
    <w:bookmarkStart w:name="z31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414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2468097,0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