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0d6" w14:textId="758f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қаласында жолаушылар мен багажды қалалық автомобильмен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5 желтоқсандағы № 451 қаулысы. Қостанай облысының Әділет департаментінде 2017 жылғы 26 желтоқсанда № 7420 болып тіркелді. Күші жойылды - Қостанай облысы Арқалық қаласы әкімдігінің 2023 жылғы 1 тамыздағы № 280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01.08.2023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қаласында барлық маршруттар үшін жолаушылар мен багажды қалалық автомобильмен тұрақты тасымалдауға 60 теңге мөлшерінде бірыңғай тариф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хатсышы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Елтебаева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