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38c3" w14:textId="0ee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Родина ауылының 2018 - 2020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2017 жылғы 21 желтоқсандағы № 150 шешімі. Қостанай облысының Әділет департаментінде 2018 жылғы 8 қаңтарда № 7462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Родина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16835,8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3745,0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613,8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12477,0 мың тенге, оның ішінде субвенциялардың көлемі – 12477,0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16835,8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Родина ауылының бюджетінде 2018 жылға арналған қала бюджетінен берілетін субвенциялардың көлемі 12477,0 мың теңге сомасында көзделгені ескерілсін.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төрайымыА.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қаржы бөлімі"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Мұхамбетжанова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экономика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Н. Гайдаренко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Родина ауылының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Шалдыбаев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Родина ауылының 2018 жылға арналған бюджетi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2-қосымша</w:t>
            </w:r>
          </w:p>
        </w:tc>
      </w:tr>
    </w:tbl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Родина ауылының 2019 жылға арналған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3-қосымша</w:t>
            </w:r>
          </w:p>
        </w:tc>
      </w:tr>
    </w:tbl>
    <w:bookmarkStart w:name="z1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ауылының 2020 жылға арналған бюджетi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