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08c5" w14:textId="2510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2017 жылғы 23 ақпандағы № 108 шешімі. Қостанай облысының Әділет департаментінде 2017 жылғы 24 наурызда № 6932 болып тіркелді. Күші жойылды - Қостанай облысы Лисаков қаласы мәслихатының 2018 жылғы 19 наурыздағы № 229 шешімімен</w:t>
      </w:r>
    </w:p>
    <w:p>
      <w:pPr>
        <w:spacing w:after="0"/>
        <w:ind w:left="0"/>
        <w:jc w:val="both"/>
      </w:pPr>
      <w:r>
        <w:rPr>
          <w:rFonts w:ascii="Times New Roman"/>
          <w:b w:val="false"/>
          <w:i w:val="false"/>
          <w:color w:val="ff0000"/>
          <w:sz w:val="28"/>
        </w:rPr>
        <w:t xml:space="preserve">
      Ескерту. Күші жойылды - Қостанай облысы Лисаков қаласы мәслихатының 19.03.2018 </w:t>
      </w:r>
      <w:r>
        <w:rPr>
          <w:rFonts w:ascii="Times New Roman"/>
          <w:b w:val="false"/>
          <w:i w:val="false"/>
          <w:color w:val="ff0000"/>
          <w:sz w:val="28"/>
        </w:rPr>
        <w:t>№ 229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Қоса беріліп отырған "Лисаков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1 сәуірдегі № 15 "Лисаков қалалық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6324 болып тіркелген, 2016 жылғы 2 маусымда "Лисаковская новь" газетінде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"Лисаков қалалық мәслихатының аппараты" мемлекеттік</w:t>
      </w:r>
      <w:r>
        <w:br/>
      </w:r>
      <w:r>
        <w:rPr>
          <w:rFonts w:ascii="Times New Roman"/>
          <w:b/>
          <w:i w:val="false"/>
          <w:color w:val="000000"/>
        </w:rPr>
        <w:t>мекемесінің "Б" корпусы мемлекеттік әкімшілік қызметшілерінің</w:t>
      </w:r>
      <w:r>
        <w:br/>
      </w:r>
      <w:r>
        <w:rPr>
          <w:rFonts w:ascii="Times New Roman"/>
          <w:b/>
          <w:i w:val="false"/>
          <w:color w:val="000000"/>
        </w:rPr>
        <w:t>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"Лисаков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"Лисаков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xml:space="preserve">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 </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ұйымдастыру-кадрлармен жұмыс бөлімі оның жұмыс органы болып табылады.</w:t>
      </w:r>
    </w:p>
    <w:bookmarkEnd w:id="18"/>
    <w:bookmarkStart w:name="z25"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Комиссияның хатшысы ұйымдастыру-кадрлармен жұмыс бөлімінің қызметшісі болып табылады. Комиссия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ұйымдастыру-кадрлармен жұмыс бөліміне беріледі. Екінші дана "Б" корпусы қызметшісінің тікелей басшысында болады.</w:t>
      </w:r>
    </w:p>
    <w:bookmarkEnd w:id="28"/>
    <w:bookmarkStart w:name="z35" w:id="29"/>
    <w:p>
      <w:pPr>
        <w:spacing w:after="0"/>
        <w:ind w:left="0"/>
        <w:jc w:val="left"/>
      </w:pPr>
      <w:r>
        <w:rPr>
          <w:rFonts w:ascii="Times New Roman"/>
          <w:b/>
          <w:i w:val="false"/>
          <w:color w:val="000000"/>
        </w:rPr>
        <w:t xml:space="preserve"> 3-тарау. Бағалауды жүргізуге дайындық</w:t>
      </w:r>
    </w:p>
    <w:bookmarkEnd w:id="29"/>
    <w:bookmarkStart w:name="z36" w:id="30"/>
    <w:p>
      <w:pPr>
        <w:spacing w:after="0"/>
        <w:ind w:left="0"/>
        <w:jc w:val="both"/>
      </w:pPr>
      <w:r>
        <w:rPr>
          <w:rFonts w:ascii="Times New Roman"/>
          <w:b w:val="false"/>
          <w:i w:val="false"/>
          <w:color w:val="000000"/>
          <w:sz w:val="28"/>
        </w:rPr>
        <w:t>
      14. Ұйымдастыру-кадрлармен жұмыс бөлімі Комиссия төрағасының келісімі бойынша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Ұйымдастыру-кадрлармен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ұйымдастыру-кадрлармен жұмыс бөлімінің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ұйымдастыру-кадрлармен жұмыс бөлімінің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ұйымдастыру-кадрлармен жұмыс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ұйымдастыру-кадрлармен жұмыс бөлімінің жұмыскері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мұндағы:</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6"/>
    <w:bookmarkStart w:name="z63" w:id="57"/>
    <w:p>
      <w:pPr>
        <w:spacing w:after="0"/>
        <w:ind w:left="0"/>
        <w:jc w:val="left"/>
      </w:pPr>
      <w:r>
        <w:rPr>
          <w:rFonts w:ascii="Times New Roman"/>
          <w:b/>
          <w:i w:val="false"/>
          <w:color w:val="000000"/>
        </w:rPr>
        <w:t xml:space="preserve"> 5-тарау.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ұйымдастыру-кадрлармен жұмыс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72" w:id="66"/>
    <w:p>
      <w:pPr>
        <w:spacing w:after="0"/>
        <w:ind w:left="0"/>
        <w:jc w:val="both"/>
      </w:pPr>
      <w:r>
        <w:rPr>
          <w:rFonts w:ascii="Times New Roman"/>
          <w:b w:val="false"/>
          <w:i w:val="false"/>
          <w:color w:val="000000"/>
          <w:sz w:val="28"/>
        </w:rPr>
        <w:t>
      32. Ұйымдастыру-кадрлармен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мұндағы:</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 беріледі;</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 баллға дейін – "тиімді", 5 балл – "өте жақсы".</w:t>
      </w:r>
    </w:p>
    <w:bookmarkEnd w:id="77"/>
    <w:bookmarkStart w:name="z84"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Ұйымдастыру-кадрлармен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Ұйымдастыру-кадрлармен жұмыс бөлімі Комиссияның отырысына келесі құжаттарды:</w:t>
      </w:r>
    </w:p>
    <w:bookmarkEnd w:id="80"/>
    <w:bookmarkStart w:name="z87" w:id="81"/>
    <w:p>
      <w:pPr>
        <w:spacing w:after="0"/>
        <w:ind w:left="0"/>
        <w:jc w:val="both"/>
      </w:pPr>
      <w:r>
        <w:rPr>
          <w:rFonts w:ascii="Times New Roman"/>
          <w:b w:val="false"/>
          <w:i w:val="false"/>
          <w:color w:val="000000"/>
          <w:sz w:val="28"/>
        </w:rPr>
        <w:t>
      толтырылған бағалау парақтарын;</w:t>
      </w:r>
    </w:p>
    <w:bookmarkEnd w:id="81"/>
    <w:bookmarkStart w:name="z88" w:id="82"/>
    <w:p>
      <w:pPr>
        <w:spacing w:after="0"/>
        <w:ind w:left="0"/>
        <w:jc w:val="both"/>
      </w:pPr>
      <w:r>
        <w:rPr>
          <w:rFonts w:ascii="Times New Roman"/>
          <w:b w:val="false"/>
          <w:i w:val="false"/>
          <w:color w:val="000000"/>
          <w:sz w:val="28"/>
        </w:rPr>
        <w:t>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91" w:id="85"/>
    <w:p>
      <w:pPr>
        <w:spacing w:after="0"/>
        <w:ind w:left="0"/>
        <w:jc w:val="both"/>
      </w:pPr>
      <w:r>
        <w:rPr>
          <w:rFonts w:ascii="Times New Roman"/>
          <w:b w:val="false"/>
          <w:i w:val="false"/>
          <w:color w:val="000000"/>
          <w:sz w:val="28"/>
        </w:rPr>
        <w:t>
      бағалау нәтижелерін бекітеді;</w:t>
      </w:r>
    </w:p>
    <w:bookmarkEnd w:id="85"/>
    <w:bookmarkStart w:name="z92" w:id="86"/>
    <w:p>
      <w:pPr>
        <w:spacing w:after="0"/>
        <w:ind w:left="0"/>
        <w:jc w:val="both"/>
      </w:pPr>
      <w:r>
        <w:rPr>
          <w:rFonts w:ascii="Times New Roman"/>
          <w:b w:val="false"/>
          <w:i w:val="false"/>
          <w:color w:val="000000"/>
          <w:sz w:val="28"/>
        </w:rPr>
        <w:t>
      бағалау нәтижелерін қайта қарау.</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Ұйымдастыру-кадрлармен жұмыс бөлімі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ұйымдастыру-кадрлармен жұмыс бөлімінің жұмыскері танысудан бас тарту туралы еркін нұсқада акт құрастырылады.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ұйымдастыру-кадрлармен жұмыс бөлімінде сақталады.</w:t>
      </w:r>
    </w:p>
    <w:bookmarkEnd w:id="91"/>
    <w:bookmarkStart w:name="z98" w:id="92"/>
    <w:p>
      <w:pPr>
        <w:spacing w:after="0"/>
        <w:ind w:left="0"/>
        <w:jc w:val="left"/>
      </w:pPr>
      <w:r>
        <w:rPr>
          <w:rFonts w:ascii="Times New Roman"/>
          <w:b/>
          <w:i w:val="false"/>
          <w:color w:val="000000"/>
        </w:rPr>
        <w:t xml:space="preserve"> 7-тарау. Бағалау нәтижелеріне шағымдану</w:t>
      </w:r>
    </w:p>
    <w:bookmarkEnd w:id="92"/>
    <w:bookmarkStart w:name="z99"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______________________________жыл</w:t>
      </w:r>
    </w:p>
    <w:bookmarkEnd w:id="107"/>
    <w:bookmarkStart w:name="z115" w:id="1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(жеке жоспар </w:t>
      </w:r>
      <w:r>
        <w:rPr>
          <w:rFonts w:ascii="Times New Roman"/>
          <w:b w:val="false"/>
          <w:i/>
          <w:color w:val="000000"/>
          <w:sz w:val="28"/>
        </w:rPr>
        <w:t>құрастырылатын</w:t>
      </w:r>
      <w:r>
        <w:rPr>
          <w:rFonts w:ascii="Times New Roman"/>
          <w:b w:val="false"/>
          <w:i/>
          <w:color w:val="000000"/>
          <w:sz w:val="28"/>
        </w:rPr>
        <w:t xml:space="preserve">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09"/>
    <w:bookmarkStart w:name="z117"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лауазымы: ______________________________________________</w:t>
      </w:r>
    </w:p>
    <w:bookmarkEnd w:id="111"/>
    <w:bookmarkStart w:name="z119" w:id="112"/>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112"/>
    <w:bookmarkStart w:name="z120" w:id="113"/>
    <w:p>
      <w:pPr>
        <w:spacing w:after="0"/>
        <w:ind w:left="0"/>
        <w:jc w:val="both"/>
      </w:pPr>
      <w:r>
        <w:rPr>
          <w:rFonts w:ascii="Times New Roman"/>
          <w:b w:val="false"/>
          <w:i w:val="false"/>
          <w:color w:val="000000"/>
          <w:sz w:val="28"/>
        </w:rPr>
        <w:t>
      ___________________________________________________________________</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1</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2</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3</w:t>
            </w:r>
          </w:p>
          <w:bookmarkEnd w:id="117"/>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4</w:t>
            </w:r>
          </w:p>
          <w:bookmarkEnd w:id="118"/>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6" w:id="119"/>
    <w:p>
      <w:pPr>
        <w:spacing w:after="0"/>
        <w:ind w:left="0"/>
        <w:jc w:val="both"/>
      </w:pPr>
      <w:r>
        <w:rPr>
          <w:rFonts w:ascii="Times New Roman"/>
          <w:b w:val="false"/>
          <w:i w:val="false"/>
          <w:color w:val="000000"/>
          <w:sz w:val="28"/>
        </w:rPr>
        <w:t>
      Ескертпе:</w:t>
      </w:r>
    </w:p>
    <w:bookmarkEnd w:id="119"/>
    <w:bookmarkStart w:name="z127" w:id="12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 (олар) болмаған жағдайда қызметшінің функционалдық міндеттеріне сүйене отырып анықталады.</w:t>
      </w:r>
    </w:p>
    <w:bookmarkEnd w:id="120"/>
    <w:bookmarkStart w:name="z128"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1"/>
    <w:bookmarkStart w:name="z129" w:id="122"/>
    <w:p>
      <w:pPr>
        <w:spacing w:after="0"/>
        <w:ind w:left="0"/>
        <w:jc w:val="both"/>
      </w:pPr>
      <w:r>
        <w:rPr>
          <w:rFonts w:ascii="Times New Roman"/>
          <w:b w:val="false"/>
          <w:i w:val="false"/>
          <w:color w:val="000000"/>
          <w:sz w:val="28"/>
        </w:rPr>
        <w:t>
       </w:t>
      </w:r>
    </w:p>
    <w:bookmarkEnd w:id="122"/>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bookmarkEnd w:id="123"/>
        </w:tc>
        <w:tc>
          <w:tcPr>
            <w:tcW w:w="6551" w:type="dxa"/>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w:t>
            </w:r>
          </w:p>
          <w:bookmarkEnd w:id="12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9" w:id="125"/>
    <w:p>
      <w:pPr>
        <w:spacing w:after="0"/>
        <w:ind w:left="0"/>
        <w:jc w:val="both"/>
      </w:pPr>
      <w:r>
        <w:rPr>
          <w:rFonts w:ascii="Times New Roman"/>
          <w:b w:val="false"/>
          <w:i w:val="false"/>
          <w:color w:val="000000"/>
          <w:sz w:val="28"/>
        </w:rPr>
        <w:t>
      Нысан</w:t>
      </w:r>
    </w:p>
    <w:bookmarkEnd w:id="125"/>
    <w:bookmarkStart w:name="z140" w:id="126"/>
    <w:p>
      <w:pPr>
        <w:spacing w:after="0"/>
        <w:ind w:left="0"/>
        <w:jc w:val="left"/>
      </w:pPr>
      <w:r>
        <w:rPr>
          <w:rFonts w:ascii="Times New Roman"/>
          <w:b/>
          <w:i w:val="false"/>
          <w:color w:val="000000"/>
        </w:rPr>
        <w:t xml:space="preserve"> Бағалау парағы</w:t>
      </w:r>
    </w:p>
    <w:bookmarkEnd w:id="126"/>
    <w:bookmarkStart w:name="z141" w:id="127"/>
    <w:p>
      <w:pPr>
        <w:spacing w:after="0"/>
        <w:ind w:left="0"/>
        <w:jc w:val="both"/>
      </w:pPr>
      <w:r>
        <w:rPr>
          <w:rFonts w:ascii="Times New Roman"/>
          <w:b w:val="false"/>
          <w:i w:val="false"/>
          <w:color w:val="000000"/>
          <w:sz w:val="28"/>
        </w:rPr>
        <w:t>
      _____________________тоқсан_____жыл</w:t>
      </w:r>
    </w:p>
    <w:bookmarkEnd w:id="127"/>
    <w:bookmarkStart w:name="z142" w:id="128"/>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28"/>
    <w:bookmarkStart w:name="z143" w:id="12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w:t>
      </w:r>
    </w:p>
    <w:bookmarkEnd w:id="129"/>
    <w:bookmarkStart w:name="z144" w:id="130"/>
    <w:p>
      <w:pPr>
        <w:spacing w:after="0"/>
        <w:ind w:left="0"/>
        <w:jc w:val="both"/>
      </w:pPr>
      <w:r>
        <w:rPr>
          <w:rFonts w:ascii="Times New Roman"/>
          <w:b w:val="false"/>
          <w:i w:val="false"/>
          <w:color w:val="000000"/>
          <w:sz w:val="28"/>
        </w:rPr>
        <w:t>
      ___________________________________________________________________</w:t>
      </w:r>
    </w:p>
    <w:bookmarkEnd w:id="130"/>
    <w:bookmarkStart w:name="z145" w:id="13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1"/>
    <w:bookmarkStart w:name="z146" w:id="13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2"/>
    <w:bookmarkStart w:name="z147" w:id="133"/>
    <w:p>
      <w:pPr>
        <w:spacing w:after="0"/>
        <w:ind w:left="0"/>
        <w:jc w:val="both"/>
      </w:pPr>
      <w:r>
        <w:rPr>
          <w:rFonts w:ascii="Times New Roman"/>
          <w:b w:val="false"/>
          <w:i w:val="false"/>
          <w:color w:val="000000"/>
          <w:sz w:val="28"/>
        </w:rPr>
        <w:t>
      __________________________________________________________________</w:t>
      </w:r>
    </w:p>
    <w:bookmarkEnd w:id="133"/>
    <w:bookmarkStart w:name="z148" w:id="134"/>
    <w:p>
      <w:pPr>
        <w:spacing w:after="0"/>
        <w:ind w:left="0"/>
        <w:jc w:val="both"/>
      </w:pPr>
      <w:r>
        <w:rPr>
          <w:rFonts w:ascii="Times New Roman"/>
          <w:b w:val="false"/>
          <w:i w:val="false"/>
          <w:color w:val="000000"/>
          <w:sz w:val="28"/>
        </w:rPr>
        <w:t>
      Лауазымдық міндеттерді орындау бағасы:</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 р/с</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1</w:t>
            </w:r>
          </w:p>
          <w:bookmarkEnd w:id="13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2</w:t>
            </w:r>
          </w:p>
          <w:bookmarkEnd w:id="13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3</w:t>
            </w:r>
          </w:p>
          <w:bookmarkEnd w:id="138"/>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73"/>
        <w:gridCol w:w="6527"/>
      </w:tblGrid>
      <w:tr>
        <w:trPr>
          <w:trHeight w:val="30" w:hRule="atLeast"/>
        </w:trPr>
        <w:tc>
          <w:tcPr>
            <w:tcW w:w="5773" w:type="dxa"/>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p>
          <w:bookmarkEnd w:id="139"/>
        </w:tc>
        <w:tc>
          <w:tcPr>
            <w:tcW w:w="6527" w:type="dxa"/>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w:t>
            </w:r>
            <w:r>
              <w:br/>
            </w:r>
            <w:r>
              <w:rPr>
                <w:rFonts w:ascii="Times New Roman"/>
                <w:b w:val="false"/>
                <w:i w:val="false"/>
                <w:color w:val="000000"/>
                <w:sz w:val="20"/>
              </w:rPr>
              <w:t>
қолы _____________________________</w:t>
            </w:r>
          </w:p>
          <w:bookmarkEnd w:id="14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64" w:id="141"/>
    <w:p>
      <w:pPr>
        <w:spacing w:after="0"/>
        <w:ind w:left="0"/>
        <w:jc w:val="both"/>
      </w:pPr>
      <w:r>
        <w:rPr>
          <w:rFonts w:ascii="Times New Roman"/>
          <w:b w:val="false"/>
          <w:i w:val="false"/>
          <w:color w:val="000000"/>
          <w:sz w:val="28"/>
        </w:rPr>
        <w:t>
      Нысан</w:t>
      </w:r>
    </w:p>
    <w:bookmarkEnd w:id="141"/>
    <w:bookmarkStart w:name="z165" w:id="142"/>
    <w:p>
      <w:pPr>
        <w:spacing w:after="0"/>
        <w:ind w:left="0"/>
        <w:jc w:val="left"/>
      </w:pPr>
      <w:r>
        <w:rPr>
          <w:rFonts w:ascii="Times New Roman"/>
          <w:b/>
          <w:i w:val="false"/>
          <w:color w:val="000000"/>
        </w:rPr>
        <w:t xml:space="preserve"> Бағалау парағы</w:t>
      </w:r>
    </w:p>
    <w:bookmarkEnd w:id="142"/>
    <w:bookmarkStart w:name="z166" w:id="143"/>
    <w:p>
      <w:pPr>
        <w:spacing w:after="0"/>
        <w:ind w:left="0"/>
        <w:jc w:val="both"/>
      </w:pPr>
      <w:r>
        <w:rPr>
          <w:rFonts w:ascii="Times New Roman"/>
          <w:b w:val="false"/>
          <w:i w:val="false"/>
          <w:color w:val="000000"/>
          <w:sz w:val="28"/>
        </w:rPr>
        <w:t>
      ________________________________________ жыл</w:t>
      </w:r>
    </w:p>
    <w:bookmarkEnd w:id="143"/>
    <w:bookmarkStart w:name="z167" w:id="144"/>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44"/>
    <w:bookmarkStart w:name="z168" w:id="14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w:t>
      </w:r>
    </w:p>
    <w:bookmarkEnd w:id="145"/>
    <w:bookmarkStart w:name="z169" w:id="146"/>
    <w:p>
      <w:pPr>
        <w:spacing w:after="0"/>
        <w:ind w:left="0"/>
        <w:jc w:val="both"/>
      </w:pPr>
      <w:r>
        <w:rPr>
          <w:rFonts w:ascii="Times New Roman"/>
          <w:b w:val="false"/>
          <w:i w:val="false"/>
          <w:color w:val="000000"/>
          <w:sz w:val="28"/>
        </w:rPr>
        <w:t>
      ___________________________________________________________________</w:t>
      </w:r>
    </w:p>
    <w:bookmarkEnd w:id="146"/>
    <w:bookmarkStart w:name="z170" w:id="147"/>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7"/>
    <w:bookmarkStart w:name="z171" w:id="14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8"/>
    <w:bookmarkStart w:name="z172" w:id="149"/>
    <w:p>
      <w:pPr>
        <w:spacing w:after="0"/>
        <w:ind w:left="0"/>
        <w:jc w:val="both"/>
      </w:pPr>
      <w:r>
        <w:rPr>
          <w:rFonts w:ascii="Times New Roman"/>
          <w:b w:val="false"/>
          <w:i w:val="false"/>
          <w:color w:val="000000"/>
          <w:sz w:val="28"/>
        </w:rPr>
        <w:t>
      ___________________________________________________________________</w:t>
      </w:r>
    </w:p>
    <w:bookmarkEnd w:id="149"/>
    <w:bookmarkStart w:name="z173"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 р/с</w:t>
            </w:r>
          </w:p>
          <w:bookmarkEnd w:id="151"/>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1</w:t>
            </w:r>
          </w:p>
          <w:bookmarkEnd w:id="152"/>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2</w:t>
            </w:r>
          </w:p>
          <w:bookmarkEnd w:id="153"/>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3</w:t>
            </w:r>
          </w:p>
          <w:bookmarkEnd w:id="15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3</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4</w:t>
            </w:r>
          </w:p>
          <w:bookmarkEnd w:id="15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p>
          <w:bookmarkEnd w:id="156"/>
        </w:tc>
        <w:tc>
          <w:tcPr>
            <w:tcW w:w="6751" w:type="dxa"/>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күні_____________________________</w:t>
            </w:r>
            <w:r>
              <w:br/>
            </w:r>
            <w:r>
              <w:rPr>
                <w:rFonts w:ascii="Times New Roman"/>
                <w:b w:val="false"/>
                <w:i w:val="false"/>
                <w:color w:val="000000"/>
                <w:sz w:val="20"/>
              </w:rPr>
              <w:t>
қолы ____________________________</w:t>
            </w:r>
          </w:p>
          <w:bookmarkEnd w:id="15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8" w:id="158"/>
    <w:p>
      <w:pPr>
        <w:spacing w:after="0"/>
        <w:ind w:left="0"/>
        <w:jc w:val="both"/>
      </w:pPr>
      <w:r>
        <w:rPr>
          <w:rFonts w:ascii="Times New Roman"/>
          <w:b w:val="false"/>
          <w:i w:val="false"/>
          <w:color w:val="000000"/>
          <w:sz w:val="28"/>
        </w:rPr>
        <w:t>
      Нысан</w:t>
      </w:r>
    </w:p>
    <w:bookmarkEnd w:id="158"/>
    <w:bookmarkStart w:name="z189" w:id="159"/>
    <w:p>
      <w:pPr>
        <w:spacing w:after="0"/>
        <w:ind w:left="0"/>
        <w:jc w:val="left"/>
      </w:pPr>
      <w:r>
        <w:rPr>
          <w:rFonts w:ascii="Times New Roman"/>
          <w:b/>
          <w:i w:val="false"/>
          <w:color w:val="000000"/>
        </w:rPr>
        <w:t xml:space="preserve"> Бағалау жөніндегі комиссия отырысының хаттамасы</w:t>
      </w:r>
    </w:p>
    <w:bookmarkEnd w:id="159"/>
    <w:bookmarkStart w:name="z190" w:id="160"/>
    <w:p>
      <w:pPr>
        <w:spacing w:after="0"/>
        <w:ind w:left="0"/>
        <w:jc w:val="both"/>
      </w:pPr>
      <w:r>
        <w:rPr>
          <w:rFonts w:ascii="Times New Roman"/>
          <w:b w:val="false"/>
          <w:i w:val="false"/>
          <w:color w:val="000000"/>
          <w:sz w:val="28"/>
        </w:rPr>
        <w:t>
      ______________________________________________________</w:t>
      </w:r>
    </w:p>
    <w:bookmarkEnd w:id="160"/>
    <w:bookmarkStart w:name="z191" w:id="161"/>
    <w:p>
      <w:pPr>
        <w:spacing w:after="0"/>
        <w:ind w:left="0"/>
        <w:jc w:val="both"/>
      </w:pPr>
      <w:r>
        <w:rPr>
          <w:rFonts w:ascii="Times New Roman"/>
          <w:b w:val="false"/>
          <w:i w:val="false"/>
          <w:color w:val="000000"/>
          <w:sz w:val="28"/>
        </w:rPr>
        <w:t>
      (мемлекеттік органның атауы)</w:t>
      </w:r>
    </w:p>
    <w:bookmarkEnd w:id="161"/>
    <w:bookmarkStart w:name="z192" w:id="162"/>
    <w:p>
      <w:pPr>
        <w:spacing w:after="0"/>
        <w:ind w:left="0"/>
        <w:jc w:val="both"/>
      </w:pPr>
      <w:r>
        <w:rPr>
          <w:rFonts w:ascii="Times New Roman"/>
          <w:b w:val="false"/>
          <w:i w:val="false"/>
          <w:color w:val="000000"/>
          <w:sz w:val="28"/>
        </w:rPr>
        <w:t>
      ____________________________________________________________</w:t>
      </w:r>
    </w:p>
    <w:bookmarkEnd w:id="162"/>
    <w:bookmarkStart w:name="z193" w:id="163"/>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3"/>
    <w:bookmarkStart w:name="z194" w:id="164"/>
    <w:p>
      <w:pPr>
        <w:spacing w:after="0"/>
        <w:ind w:left="0"/>
        <w:jc w:val="both"/>
      </w:pPr>
      <w:r>
        <w:rPr>
          <w:rFonts w:ascii="Times New Roman"/>
          <w:b w:val="false"/>
          <w:i w:val="false"/>
          <w:color w:val="000000"/>
          <w:sz w:val="28"/>
        </w:rPr>
        <w:t>
      (тоқсан және (немесе) жыл)</w:t>
      </w:r>
    </w:p>
    <w:bookmarkEnd w:id="164"/>
    <w:bookmarkStart w:name="z195" w:id="165"/>
    <w:p>
      <w:pPr>
        <w:spacing w:after="0"/>
        <w:ind w:left="0"/>
        <w:jc w:val="both"/>
      </w:pPr>
      <w:r>
        <w:rPr>
          <w:rFonts w:ascii="Times New Roman"/>
          <w:b w:val="false"/>
          <w:i w:val="false"/>
          <w:color w:val="000000"/>
          <w:sz w:val="28"/>
        </w:rPr>
        <w:t>
      Бағалау нәтижелері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бағалаудың нәтижелерін түзету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7"/>
          <w:p>
            <w:pPr>
              <w:spacing w:after="20"/>
              <w:ind w:left="20"/>
              <w:jc w:val="both"/>
            </w:pPr>
            <w:r>
              <w:rPr>
                <w:rFonts w:ascii="Times New Roman"/>
                <w:b w:val="false"/>
                <w:i w:val="false"/>
                <w:color w:val="000000"/>
                <w:sz w:val="20"/>
              </w:rPr>
              <w:t>
1.</w:t>
            </w:r>
          </w:p>
          <w:bookmarkEnd w:id="16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8"/>
          <w:p>
            <w:pPr>
              <w:spacing w:after="20"/>
              <w:ind w:left="20"/>
              <w:jc w:val="both"/>
            </w:pPr>
            <w:r>
              <w:rPr>
                <w:rFonts w:ascii="Times New Roman"/>
                <w:b w:val="false"/>
                <w:i w:val="false"/>
                <w:color w:val="000000"/>
                <w:sz w:val="20"/>
              </w:rPr>
              <w:t>
2.</w:t>
            </w:r>
          </w:p>
          <w:bookmarkEnd w:id="16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9"/>
          <w:p>
            <w:pPr>
              <w:spacing w:after="20"/>
              <w:ind w:left="20"/>
              <w:jc w:val="both"/>
            </w:pPr>
            <w:r>
              <w:rPr>
                <w:rFonts w:ascii="Times New Roman"/>
                <w:b w:val="false"/>
                <w:i w:val="false"/>
                <w:color w:val="000000"/>
                <w:sz w:val="20"/>
              </w:rPr>
              <w:t>
...</w:t>
            </w:r>
          </w:p>
          <w:bookmarkEnd w:id="16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 w:id="170"/>
    <w:p>
      <w:pPr>
        <w:spacing w:after="0"/>
        <w:ind w:left="0"/>
        <w:jc w:val="both"/>
      </w:pPr>
      <w:r>
        <w:rPr>
          <w:rFonts w:ascii="Times New Roman"/>
          <w:b w:val="false"/>
          <w:i w:val="false"/>
          <w:color w:val="000000"/>
          <w:sz w:val="28"/>
        </w:rPr>
        <w:t>
      Комиссия қорытындысы:</w:t>
      </w:r>
    </w:p>
    <w:bookmarkEnd w:id="170"/>
    <w:bookmarkStart w:name="z201" w:id="171"/>
    <w:p>
      <w:pPr>
        <w:spacing w:after="0"/>
        <w:ind w:left="0"/>
        <w:jc w:val="both"/>
      </w:pPr>
      <w:r>
        <w:rPr>
          <w:rFonts w:ascii="Times New Roman"/>
          <w:b w:val="false"/>
          <w:i w:val="false"/>
          <w:color w:val="000000"/>
          <w:sz w:val="28"/>
        </w:rPr>
        <w:t>
      __________________________________________________________________</w:t>
      </w:r>
    </w:p>
    <w:bookmarkEnd w:id="171"/>
    <w:bookmarkStart w:name="z202" w:id="172"/>
    <w:p>
      <w:pPr>
        <w:spacing w:after="0"/>
        <w:ind w:left="0"/>
        <w:jc w:val="both"/>
      </w:pPr>
      <w:r>
        <w:rPr>
          <w:rFonts w:ascii="Times New Roman"/>
          <w:b w:val="false"/>
          <w:i w:val="false"/>
          <w:color w:val="000000"/>
          <w:sz w:val="28"/>
        </w:rPr>
        <w:t>
      Тексерген:</w:t>
      </w:r>
    </w:p>
    <w:bookmarkEnd w:id="172"/>
    <w:bookmarkStart w:name="z203" w:id="173"/>
    <w:p>
      <w:pPr>
        <w:spacing w:after="0"/>
        <w:ind w:left="0"/>
        <w:jc w:val="both"/>
      </w:pPr>
      <w:r>
        <w:rPr>
          <w:rFonts w:ascii="Times New Roman"/>
          <w:b w:val="false"/>
          <w:i w:val="false"/>
          <w:color w:val="000000"/>
          <w:sz w:val="28"/>
        </w:rPr>
        <w:t>
      Комиссия хатшысы: _______________________ Күні: _____________</w:t>
      </w:r>
    </w:p>
    <w:bookmarkEnd w:id="173"/>
    <w:bookmarkStart w:name="z204" w:id="174"/>
    <w:p>
      <w:pPr>
        <w:spacing w:after="0"/>
        <w:ind w:left="0"/>
        <w:jc w:val="both"/>
      </w:pPr>
      <w:r>
        <w:rPr>
          <w:rFonts w:ascii="Times New Roman"/>
          <w:b w:val="false"/>
          <w:i w:val="false"/>
          <w:color w:val="000000"/>
          <w:sz w:val="28"/>
        </w:rPr>
        <w:t>
      (тегі, аты-жөні, қолы)</w:t>
      </w:r>
    </w:p>
    <w:bookmarkEnd w:id="174"/>
    <w:bookmarkStart w:name="z205" w:id="175"/>
    <w:p>
      <w:pPr>
        <w:spacing w:after="0"/>
        <w:ind w:left="0"/>
        <w:jc w:val="both"/>
      </w:pPr>
      <w:r>
        <w:rPr>
          <w:rFonts w:ascii="Times New Roman"/>
          <w:b w:val="false"/>
          <w:i w:val="false"/>
          <w:color w:val="000000"/>
          <w:sz w:val="28"/>
        </w:rPr>
        <w:t>
      Комиссия төрағасы: _______________________ Күні: _____________</w:t>
      </w:r>
    </w:p>
    <w:bookmarkEnd w:id="175"/>
    <w:bookmarkStart w:name="z206" w:id="176"/>
    <w:p>
      <w:pPr>
        <w:spacing w:after="0"/>
        <w:ind w:left="0"/>
        <w:jc w:val="both"/>
      </w:pPr>
      <w:r>
        <w:rPr>
          <w:rFonts w:ascii="Times New Roman"/>
          <w:b w:val="false"/>
          <w:i w:val="false"/>
          <w:color w:val="000000"/>
          <w:sz w:val="28"/>
        </w:rPr>
        <w:t>
      (тегі, аты-жөні, қолы)</w:t>
      </w:r>
    </w:p>
    <w:bookmarkEnd w:id="176"/>
    <w:bookmarkStart w:name="z207" w:id="177"/>
    <w:p>
      <w:pPr>
        <w:spacing w:after="0"/>
        <w:ind w:left="0"/>
        <w:jc w:val="both"/>
      </w:pPr>
      <w:r>
        <w:rPr>
          <w:rFonts w:ascii="Times New Roman"/>
          <w:b w:val="false"/>
          <w:i w:val="false"/>
          <w:color w:val="000000"/>
          <w:sz w:val="28"/>
        </w:rPr>
        <w:t>
      Комиссия мүшесі: _________________________ Күні: _____________</w:t>
      </w:r>
    </w:p>
    <w:bookmarkEnd w:id="177"/>
    <w:bookmarkStart w:name="z208" w:id="178"/>
    <w:p>
      <w:pPr>
        <w:spacing w:after="0"/>
        <w:ind w:left="0"/>
        <w:jc w:val="both"/>
      </w:pPr>
      <w:r>
        <w:rPr>
          <w:rFonts w:ascii="Times New Roman"/>
          <w:b w:val="false"/>
          <w:i w:val="false"/>
          <w:color w:val="000000"/>
          <w:sz w:val="28"/>
        </w:rPr>
        <w:t>
      (тегі, аты-жөні, қолы)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