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9a4" w14:textId="c561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72 "Лисаков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13 маусымдағы № 124 шешімі. Қостанай облысының Әділет департаментінде 2017 жылғы 23 маусымда № 7115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2017-2019 жылдарға арналған бюджеті туралы" шешіміне (Нормативтік құқықтық актілерді мемлекеттік тіркеу тізілімінде 6777 нөмірімен тіркелген, 2017 жылғы 19, 26 қаңтарда, 2 ақпанда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Лисаков қаласы әкімдігінің резерві 1005,0 мың теңге сомасында бекітілсін,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698,0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307,0 мың теңге.";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Турлубекова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13 маусым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3869637,2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1860555,4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933441,9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