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4409" w14:textId="c574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бас бостандығынан айыру орындарынан босатылған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2017 жылғы 8 қарашадағы № 585 қаулысы. Қостанай облысының Әділет департаментінде 2017 жылғы 17 қарашада № 7319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ұйымдар бөлінісінде бас бостандығынан айыру орындарынан босатылған адамдарды жұмысқа орналастыру үшін жұмыс орындарына квота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Лисаков қаласы әкімінің әлеуметтік мәселелері жөніндегі орынбасарына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өз әрекетін 2018 жылдың 1 қаңтарынан бастап туындаған қатынастарға таратады.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ұйымдар бөлінісінде бас бостандығынан айыру орындарынан босатылған адамдарды жұмысқа орналастыру үшін жұмыс орындарына квота мөлшері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3302"/>
        <w:gridCol w:w="2775"/>
        <w:gridCol w:w="3196"/>
        <w:gridCol w:w="1514"/>
      </w:tblGrid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bookmarkEnd w:id="5"/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жұмысшылардың тізімдік саны, адам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Жұмысшылардың тізімдік санынан пайыздық көрсетілімдегі квота мөлшері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"Казметаллургремонт" жауапкершілігі шектеулі серіктестігі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