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e050" w14:textId="7a5e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72 "Лисаков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30 қарашадағы № 169 шешімі. Қостанай облысының Әділет департаментінде 2017 жылғы 12 желтоқсанда № 7366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№ 72 "Лисаков қаласының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6777 нөмірімен тіркелген, 2017 жылғы 19, 26 қаңтарда, 2 ақпанда "Лисаковская новь"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2017-2019 жылдарға арналған бюджеті тиісінше 1, 2 және 3-қосымшаларға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3771209,4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2004860,0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14961,6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30908,0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1720479,8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4169098,4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-142113,4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169483,0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311596,4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-255775,6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255775,6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Лисаков қаласының бюджетінде облыстық бюджеттен ағымдағы нысаналы трансферттер көзделгені ескерілсін,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Лисаков қаласындағы № 4 орта мектептің ғимаратын күрделі жөндеуге 294575,8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5787,5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жүйесін, қоршаулар және турникеттер жабдықтарын жеткізу және монтаждау бойынша қызметтерге ақы төлеуге 8050,9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3011,4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кәсіптік даярлауға бағытталған жұмыссыздардың оқуын аяқтауға 2763,6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450,0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5391,0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жолдарын жөндеуге 283377,1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76,0 мың теңге сомасында;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Нәтижелі жұмыспен қамтуды және жаппай кәсіпкерлікті дамытудың 2017-2021 жылдарға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арналған бағдарламасы шеңберінде мобильді орталықтарда оқуды қосқанда еңбек нарығында сұранысқа ие кәсіптер және дағдылар бойынша жұмысшы кадрларды қысқа мерзімді кәсіптік оқытуға 14959,9 мың теңге сомасында;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орталығында электрондық кезек жүйесі жабдығын сатып алуға және монтаждауға 2632,0 мың теңге сомасында;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кентінде балаларға арналған ойын алаңын жайластыруға 2277,8 мың теңге сомасында;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 аударушылар мен оралмандар үшін тұрғын үйді жалдау (жалға беру) бойынша шығыстарды өтеуге 57 мың теңге сомасында.";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Лисаков қаласының бюджетінде облыстық бюджеттен нысаналы даму трансферттері көзделгені ескерілсін,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су құбыры желілерін (магистральдық желілер) реконструкциялауға 1037,6 мың теңге сомасында;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биологиялық тазалау станциясының коллекторынан жинағыш тоғандарына дейін кәріз желілерін реконструкциялауға 1032,5 мың теңге сомасында;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ағынды суды биологиялық тазалау станциясын реконструкциялауға 1367,5 мың теңге сомасында;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жылу желілерін реконструкциялаумен газ қазандықтарын салуға 13975,2 мың теңге сомасында;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қаласында Мир көшесі – Строительный көшесі қиылысында әкімшілік ғимарат салуға 66350,0 мың теңге сомасында;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Темірбаев көшесін (Верхнетобольский көшесінен колледжге дейінгі шекараларда) реконструкциялауға 227263,0 мың теңге сомасында;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20000,0 мың теңге сомасында.";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Лисаков қаласының бюджетінде республикалық бюджеттен ағымдағы нысаналы трансферттер көзделгені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1327,0 мың теңге сомасында;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1068,0 мың теңге сомасында;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 іске асыруға 14371,0 мың теңге сомасында,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көлемін ұлғайтуға 10737,0 мың теңге сомасында;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 3634,0 мың теңге сомасында;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11779,0 мың теңге сомасында,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субсидиялауға 5795,0 мың теңге сомасында;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5745,0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субсидиялар беруге 239,0 мың теңге.";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Лисаков қаласының бюджетінде Қазақстан Республикасының Ұлттық қорынан кредит Лисаков қаласы әкімдігінің "Лисаковқалакоммунэнерго" өндірістік-шаруашылық бірлестігі" мемлекеттік коммуналдық кәсіпорнымен "Лисаков қаласының d 820 мм ЖТ19-ЖТ21 жылу желісін қайта жаңарту" жобасын іске асыру үшін 169483,0 мың теңге сомасында көзделгені ескерілсін.";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Бекмухамедова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30 қараша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1-қосымша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3771209,4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2"/>
        <w:gridCol w:w="1096"/>
        <w:gridCol w:w="1096"/>
        <w:gridCol w:w="5811"/>
        <w:gridCol w:w="26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4169098,4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2048141,6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-142113,4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2-қосымша</w:t>
            </w:r>
          </w:p>
        </w:tc>
      </w:tr>
    </w:tbl>
    <w:bookmarkStart w:name="z3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4852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5-қосымша</w:t>
            </w:r>
          </w:p>
        </w:tc>
      </w:tr>
    </w:tbl>
    <w:bookmarkStart w:name="z5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 әкімі аппараттарының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</w:t>
            </w:r>
          </w:p>
          <w:bookmarkEnd w:id="17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 ауылы әкімінің аппараты" мемлекеттік мекемесі</w:t>
            </w:r>
          </w:p>
          <w:bookmarkEnd w:id="17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6-қосымша</w:t>
            </w:r>
          </w:p>
        </w:tc>
      </w:tr>
    </w:tbl>
    <w:bookmarkStart w:name="z59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2017 жылға берілетін трансферттердің Лисаков қаласының ауылдары, кенттері арасында бөлінуі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 кенті әкімінің аппараты" мемлекеттік мекемесі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"Красногор ауылы әкімінің аппараты" мемлекеттік мекемесі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