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30f" w14:textId="710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21 желтоқсандағы № 182 шешімі. Қостанай облысының Әділет департаментінде 2018 жылғы 5 қаңтарда № 7455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4 желтоқсандағы Қазақстан Республикасы Бюджет кодексі 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5149675,0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2179429,0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21247,0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28535,0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2920464,0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5272295,6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- 31760,6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31760,6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- 4269,0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86591,0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04.12.2018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бюджетінде облыстық бюджеттен берілетін бюджеттік субвенциялардың көлемі 810844,0 мың теңгені құрайтыны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Лисаков қаласының бюджетінен облыстық бюджетке бюджеттік алып қоюлардың көлемі 0,0 теңге сомасында белгіленгені ескерілсін.</w:t>
      </w:r>
    </w:p>
    <w:bookmarkEnd w:id="11"/>
    <w:bookmarkStart w:name="z7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2018 жылға арналған Лисаков қаласының бюджетінде мынадай көлемдерде нысаналы трансферттерді қайтару көзделгені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166,9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20002,6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Лисаков қаласы мәслихатының 13.02.2018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Лисаков қаласының бюджетінде аудандық (облыстық маңызы бар қала) бюджеттен Октябрь кентінің бюджетіне берілетін субвенциялардың көлемі 10300,0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жылға арналған Лисаков қаласы әкімдігінің резерві 0,0 мың теңгені құрайтыны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Лисаков қаласы мәслихатының 16.08.2018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Қостанай облысы Лисаков қаласы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7.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Қостанай облысы Лисаков қаласы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Қостанай облысы Лисаков қаласы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Лисаков қаласының бюджетін атқару процесінде секвестрлеуге жатпайтын 2018 жылға арналған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Бекмухамедова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желтоқсан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797"/>
        <w:gridCol w:w="1083"/>
        <w:gridCol w:w="1083"/>
        <w:gridCol w:w="5746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5272295,6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959276,2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1184085,9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838507,4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91224,6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759439,2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420899,1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</w:tbl>
    <w:bookmarkStart w:name="z2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60"/>
        <w:gridCol w:w="1181"/>
        <w:gridCol w:w="1181"/>
        <w:gridCol w:w="5463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1577172,7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3-қосымша</w:t>
            </w:r>
          </w:p>
        </w:tc>
      </w:tr>
    </w:tbl>
    <w:bookmarkStart w:name="z5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60"/>
        <w:gridCol w:w="1181"/>
        <w:gridCol w:w="1181"/>
        <w:gridCol w:w="5463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бюджетін атқару процесінде секвестрлеуге жатпайтын 2018 жылға арналған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/>
        <w:tc>
          <w:tcPr>
            <w:tcW w:w="10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29"/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30"/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31"/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  <w:bookmarkEnd w:id="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