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27a6" w14:textId="e622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Октябрь кентінің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2017 жылғы 22 желтоқсандағы № 195 шешімі. Қостанай облысының Әділет департаментінде 2018 жылғы 9 қаңтарда № 7470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2008 жылғы 4 желтоқсандағы Қазақстан Республикасының Бюджет Кодексі 2-бабының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 Октябрь кентінің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) кірістер – 52572,7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18382,0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34078,7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52572,7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Лисаков қаласы мәслихатының 04.12.2018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(облыстық маңызы бар қала) бюджеттен Октябрь кентінің бюджетіне берілетін бюджеттік субвенциялардың көлемі 10300,0 мың теңге құрайтыны ескерілсін.</w:t>
      </w:r>
    </w:p>
    <w:bookmarkEnd w:id="7"/>
    <w:bookmarkStart w:name="z1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2018 жылға арналған Лисаков қаласы Октябрь кентінің бюджетінде облыстық бюджеттен ағымдағы нысаналы трансферттер көзделгені ескерілсін, 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кентінде саябақты абаттандыруға 23000,0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Қостанай облысы Лисаков қаласы мәслихатының 26.04.2018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2018 жылға арналған Лисаков қаласы Октябрь кентінің бюджетінде аудандық (облыстық маңызы бар қала) бюджеттен ағымдағы нысаналы трансферттер көзделгені ескерілсін, 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кентінде жол белгілерін дайындауға 771,7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 бағдарларының кестесімен тақтайшаларды дайындауға 7,0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2-2-тармақпен толықтырылды - Қостанай облысы Лисаков қаласы мәслихатының 10.07.2018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енгізіледі); жаңа редакцияда - Қостанай облысы Лисаков қаласы мәслихатының 04.12.2018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Октябрь кентінің бюджетінен аудандық (облыстық маңызы бар қала) бюджетке бюджеттік алып қоюлардың көлемі 0,0 теңге сомасында белгіленгені ескерілсін.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Неявко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"Лисаков қаласы әкімдігінің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бюджеттік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Ш. Бекмухамедова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кентінің әкімі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Камелов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1-қосымша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2018 жылға арналған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Лисаков қаласы мәслихатының 04.12.2018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52572,7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2-қосымша</w:t>
            </w:r>
          </w:p>
        </w:tc>
      </w:tr>
    </w:tbl>
    <w:bookmarkStart w:name="z6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2019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"/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91507,0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  <w:bookmarkEnd w:id="3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  <w:bookmarkEnd w:id="3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  <w:bookmarkEnd w:id="4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3-қосымша</w:t>
            </w:r>
          </w:p>
        </w:tc>
      </w:tr>
    </w:tbl>
    <w:bookmarkStart w:name="z11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2020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  <w:bookmarkEnd w:id="6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  <w:bookmarkEnd w:id="6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  <w:bookmarkEnd w:id="6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