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1dbc3" w14:textId="cd1db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әкімдігінің 2017 жылғы 1 наурыздағы № 54 қаулысы. Қостанай облысының Әділет департаментінде 2017 жылғы 24 наурызда № 6930 болып тіркелді. Күші жойылды - Қостанай облысы Алтынсарин ауданы әкімдігінің 2017 жылғы 13 қарашадағы № 253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Алтынсарин ауданы әкімдігінің 13.11.2017 </w:t>
      </w:r>
      <w:r>
        <w:rPr>
          <w:rFonts w:ascii="Times New Roman"/>
          <w:b w:val="false"/>
          <w:i w:val="false"/>
          <w:color w:val="ff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Алтынсарин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Алтынсарин ауданының мектепке дейінгі білім беру ұйымдарында 2017 жылға арналған мектепке дейінгі тәрбие мен оқытуға мемлекеттік білім беру тапсырысы, жергілікті бюджет есебінен қаржыландырылатын жан басына шаққандағы қаржыландыру және ата-ананың ақы төлеу мөлшері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жетекшілік ететін аудан әкімінің орынбасарына жүктелсін.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 және 2017 жылғы 1 қаңтардан бастап туындаған қатынастарға таратылады.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Халықов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наурыздағы № 54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мектепке дейінгі білім беру ұйымдарында 2017 жылға арналған мектепке дейінгі тәрбие мен оқытуға мемлекеттік білім беру тапсырысы есебінен қаржыландырылатын жан басына шаққандағы қаржыландыру және ата-ананың ақы төлеу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1536"/>
        <w:gridCol w:w="3794"/>
        <w:gridCol w:w="1331"/>
        <w:gridCol w:w="2362"/>
        <w:gridCol w:w="2413"/>
      </w:tblGrid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әкімшілік-аумақтық орналасуы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мектепке дейінгі білім беру ұйымдарында жан басына шаққандағы қаржыландыру мөлшері (теңге)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мектепке дейінгі білім беру ұйымдарында ата-ананың ақы төлеу мөлшері (теңге)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ауданы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әкімдігінің білім беру бөлімі" мемлекеттік мекемесінің "Қуаныш" бөбекжай-бақшасы" мемлекеттік коммуналдық қазыналық кәсіпорны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жастан кейін 6300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ауданы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әкімдігінің білім беру бөлімі" мемлекеттік мекемесінің "Толағай" бөбекжай-бақшасы" мемлекеттік коммуналдық қазыналық кәсіпорны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жастан кейін 6300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ауданы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әкімдігінің білім беру бөлімі" мемлекеттік мекемесінің "Аққайың" бөбекжай-бақшасы" мемлекеттік коммуналдық қазыналық кәсіпорны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жастан кейін 6300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ауданы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әкімдігінің білім беру бөлімінің Больше-Чураков орта мектебі" коммуналдық мемлекеттік мекемесінің жанындағы толық күндік мектепке дейінгі шағын-орталық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5460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жастан кейін 6300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ауданы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әкімдігінің білім беру бөлімінің Димитров орта мектебі" коммуналдық мемлекеттік мекемесінің жанындағы толық күндік мектепке дейінгі шағын-орталық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жастан кейін 4000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ауданы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әкімдігінің білім беру бөлімінің Маяковский орта мектебі" коммуналдық мемлекеттік мекемесінің жанындағы толық күндік мектепке дейінгі шағын-орталық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4867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жастан кейін 5322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ауданы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әкімдігінің білім беру бөлімінің Приозерный орта мектебі" коммуналдық мемлекеттік мекемесінің жанындағы толық күндік мектепке дейінгі шағын-орталық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ауданы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әкімдігінің білім беру бөлімінің Қарағайлы орта мектебі" коммуналдық мемлекеттік мекемесінің жанындағы толық күндік мектепке дейінгі шағын-орталық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жастан кейін 5000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ауданы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әкімдігінің білім беру бөлімінің Ново-Николаев бастауыш мектебі" коммуналдық мемлекеттік мекемесінің жанындағы жарты күндік мектепке дейінгі шағын-орталық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ауданы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әкімдігінің білім беру бөлімінің Лермонтов орта мектебі" коммуналдық мемлекеттік мекемесінің жанындағы толық күндік мектепке дейінгі шағын-орталық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ауданы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әкімдігінің білім беру бөлімі" мемлекеттік мекемесінің "Сәбинұр" бөбекжай-бақшасы" мемлекеттік коммуналдық қазыналық кәсіпорны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жастан кейін 6300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ауданы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әкімдігінің білім беру бөлімінің Свердлов орта мектебі" коммуналдық мемлекеттік мекемесінің жанындағы толық күндік мектепке дейінгі шағын-орталық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ауданы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әкімдігінің білім беру бөлімінің Силантьев орта мектебі" коммуналдық мемлекеттік мекемесінің жанындағы жарты күндік мектепке дейінгі шағын-орталық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ауданы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әкімдігінің білім беру бөлімінің Жанасу негізгі мектебі" коммуналдық мемлекеттік мекемесінің жанындағы жарты күндік мектепке дейінгі шағын-орталық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ауданы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әкімдігінің білім беру бөлімінің Зуев орта мектебі" коммуналдық мемлекеттік мекемесінің жанындағы толық күндік мектепке дейінгі шағын-орталық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жастан кейін 5000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"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ауданы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әкімдігінің білім беру бөлімінің Воробьев бастауыш мектебі" коммуналдық мемлекеттік мекемесінің жанындағы толық күндік мектепке дейінгі шағын-орталық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2"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ауданы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әкімдігінің білім беру бөлімінің Осипов бастауыш мектебі" коммуналдық мемлекеттік мекемесінің жанындағы толық күндік мектепке дейінгі шағын-орталық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3"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ауданы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әкімдігінің білім беру бөлімінің Сатай негізгі мектебі" коммуналдық мемлекеттік мекемесінің жанындағы толық күндік мектепке дейінгі шағын-орталық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4"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ауданы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әкімдігінің білім беру бөлімінің Новоалексеев орта мектебі" коммуналдық мемлекеттік мекемесінің жанындағы толық күндік мектепке дейінгі шағын-орталық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5"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ауданы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әкімдігінің білім беру бөлімінің Докучаев орта мектебі" мемлекеттік мекемесінің жанындағы толық күндік мектепке дейінгі шағын-орталық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6"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ауданы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әкімдігінің білім беру бөлімінің Көбек бастауыш мектебі" коммуналдық мемлекеттік мекемесінің жанындағы жарты күндік мектепке дейінгі шағын-орталық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