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ebcd" w14:textId="d32e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53 "Алтынсарин ауданының 2017-2019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2017 жылғы 5 сәуірдегі № 80 шешімі. Қостанай облысының Әділет департаментінде 2017 жылғы 13 сәуірде № 6991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ауданының 2017-2019 жылдарға арналған аудандық бюджеті туралы" шешіміне (нормативтік құқықтық актілерді мемлекеттік тіркеу тізілімінде № 6769 болып тіркелген, 2017 жылғы 19 қаңтарда "Таза бұлақ Чистый родник" газетіне жарияланған) мынадай өзгерістер енгізілсін: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Алтынсарин ауданының 2017-2019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2014416,3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515454,0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3906,0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539,0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түсімдері бойынша – 1494517,3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2048219,3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22433,0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37439,0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15006,0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бюджет тапшылығы (профициті) – -56236,0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тапшылығын қаржыландыру (профицитті пайдалану) – 56236,0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Зверева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 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1-косымша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1-косымша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82"/>
        <w:gridCol w:w="684"/>
        <w:gridCol w:w="684"/>
        <w:gridCol w:w="3980"/>
        <w:gridCol w:w="1873"/>
        <w:gridCol w:w="482"/>
        <w:gridCol w:w="282"/>
        <w:gridCol w:w="685"/>
        <w:gridCol w:w="685"/>
        <w:gridCol w:w="709"/>
        <w:gridCol w:w="12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2-косымша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5- косымша</w:t>
            </w:r>
          </w:p>
        </w:tc>
      </w:tr>
    </w:tbl>
    <w:bookmarkStart w:name="z24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кенттері, ауылдары, ауылдық округтерінің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597"/>
        <w:gridCol w:w="1450"/>
        <w:gridCol w:w="1450"/>
        <w:gridCol w:w="4237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Большая чураковка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Димитров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Докучаев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Ілияс Омаров атындағы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Свердловка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Щербаков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Большая чураковка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