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89ba" w14:textId="a3f8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53 "Алтынсарин ауданының 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2017 жылғы 15 мамырдағы № 92 шешімі. Қостанай облысының Әділет департаментінде 2017 жылғы 26 мамырда № 7066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2016 жылғы 21 желтоқсандағы № 53 "Алтынсарин ауданының 2017-2019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6769 болып тіркелген, 2017 жылғы 19 қаңтарда "Таза бұлақ Чистый родник"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Алтынсарин ауданының 2017-2019 жылдарға арналған аудандық бюджеті тиісінше 1, 2 және 3 қосымшаларға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1871638,0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515454,0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3906,0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539,0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 түсімдері бойынша – 1351739,0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1900961,0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– 22433,0 мың теңге, оның ішінде: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37439,0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– 15006,0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4480,0 мың тенге,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4480,0 мың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-56236,0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56236,0 мың теңге";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Зверева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"Алтынсарин ауданы әкімдігінің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экономика және қаржы бөлімі"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Е. Павлюк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15 мамыр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мамыр 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1–косымша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1–қосымша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85"/>
        <w:gridCol w:w="634"/>
        <w:gridCol w:w="139"/>
        <w:gridCol w:w="6635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1871638,0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1351739,0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1351739,0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18"/>
        <w:gridCol w:w="718"/>
        <w:gridCol w:w="3809"/>
        <w:gridCol w:w="1757"/>
        <w:gridCol w:w="529"/>
        <w:gridCol w:w="340"/>
        <w:gridCol w:w="718"/>
        <w:gridCol w:w="719"/>
        <w:gridCol w:w="741"/>
        <w:gridCol w:w="1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68627,0</w:t>
            </w:r>
          </w:p>
        </w:tc>
      </w:tr>
      <w:tr>
        <w:trPr/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/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1223267,5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1077456,3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995682,8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983655,8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9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мамыр 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2–косымша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5–қосымша</w:t>
            </w:r>
          </w:p>
        </w:tc>
      </w:tr>
    </w:tbl>
    <w:bookmarkStart w:name="z25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кенттері, ауылдары, ауылдық округтерінің бюджеттік бағдарламаларының тізбесі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4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Димитров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Докучаев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Красный Кордон ауылы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Маяковский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Новоалексеев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Свердловка ауылы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Щербаков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Обаған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Обаған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