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a898" w14:textId="aa4a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2016 жылғы 21 желтоқсандағы № 53 "Алтынсарин ауданының 2017-2019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2017 жылғы 21 шілдедегі № 102 шешімі. Қостанай облысының Әділет департаментінде 2017 жылғы 1 тамызда № 7147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Алтынсарин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Мәслихаттың 2016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"Алтынсарин ауданының 2017-2019 жылдарға арналған аудандық бюджеті туралы" шешіміне (нормативтік құқықтық актілерді мемлекеттік тіркеу тізілімінде № 6769 болып тіркелген, 2017 жылғы 19 қаңтарда "Таза бұлақ Чистый родник" аудандық газетінде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Алтынсарин ауданының 2017-2019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1871845,0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515454,0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3906,0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539,0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1351946,0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1901168,0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22433,0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37439,0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15006,0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4480,0 мың тенге,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4480,0 мың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- 56236,0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(профицитті пайдалану) – 56236,0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Алтынсарин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"Алтынсарин ауданы әкімдігінің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экономика және қаржы бөлімі"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 Е. Павлюк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2017 жылғы 21 шілде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– косымша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1 –косымша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729"/>
        <w:gridCol w:w="729"/>
        <w:gridCol w:w="3869"/>
        <w:gridCol w:w="1784"/>
        <w:gridCol w:w="537"/>
        <w:gridCol w:w="346"/>
        <w:gridCol w:w="730"/>
        <w:gridCol w:w="730"/>
        <w:gridCol w:w="753"/>
        <w:gridCol w:w="1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1871845,0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1901168,0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67946,0</w:t>
            </w:r>
          </w:p>
        </w:tc>
      </w:tr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/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1225942,5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1082138,3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993116,8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981089,8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41954,2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14715,2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121762,0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12369,5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 бойынша сальдо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-56236,0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шілдедегі №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– косымша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 шешіміне 5 –косымша</w:t>
            </w:r>
          </w:p>
        </w:tc>
      </w:tr>
    </w:tbl>
    <w:bookmarkStart w:name="z25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кенттері, ауылдары, ауылдық округтерінің бюджеттік бағдарламаларының тізбесі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121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9"/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Димитров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Докучаев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Красный Кордон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Ілияс Омаров атындағы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Маяковский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Новоалексеев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Свердловка ауылы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Щербаков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"Алтынсарин ауданы Большая чураковка ауылдық округі әкімінің аппараты" мемлекеттік мекемесі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6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Приозерный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ауданы Обаған ауылдық округі әкімінің аппараты" мемлекеттік мекемесі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