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196e" w14:textId="e8f1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31 қазандағы № 242 қаулысы. Қостанай облысының Әділет департаментінде 2017 жылғы 10 қарашада № 7297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"Беляевка" жауапкершілігі шектеулі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