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f3c2" w14:textId="466f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2017 жылғы 13 қарашадағы № 253 қаулысы. Қостанай облысының Әділет департаментінде 2017 жылғы 7 желтоқсанда № 7353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62-бабының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 жылға арналған Алтынсарин ауданының мектепке дейінгі білім беру ұйымдарындағы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Алтынсарин ауданы әкімдігінің 2017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000000"/>
          <w:sz w:val="28"/>
        </w:rPr>
        <w:t xml:space="preserve"> "2017 жылға арналған мектепке дейінгі тәрбие мен оқытуға мемлекеттік білім беру тапсырысын, жан басына шаққандағы қаржыландыру және ата-ана төлем ақысының мөлшерін бекіту туралы" қаулысының (Нормативтік құқықтық актілерді мемлекеттік тіркеу тізілімінде № 6930 болып тіркелген, 2017 жылғы 31 наурызда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жетекшілік ететін аудан әкімінің орынбасарына жүктелсін.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қаулысына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Алтынсарин ауданының мектепке дейінгі білім беру ұйымдарындағы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 Щербаков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әкімдігінің білім беру бөлімі" мемлекеттік мекемесінің "Қуаныш" бөбекжай-бақшасы" мемлекеттік коммуналдық қазыналық кәсіпорны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 Силантьевка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әкімдігінің білім беру бөлімі" мемлекеттік мекемесінің "Толағай" бөбекжай-бақшасы" мемлекеттік коммуналдық қазыналық кәсіпорны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 Красный Кордон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әкімдігінің білім беру бөлімі" мемлекеттік мекемесінің "Аққайың" бөбекжай-бақшасы" мемлекеттік коммуналдық қазыналық кәсіпорны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 Больше-Чураков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әкімдігінің білім беру бөлімінің Больше-Чураков орта мектебі" коммуналдық мемлекеттік мекемесінің жанындағы толық күндік мектепке дейінгі шағын-орталық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 Танабаевское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әкімдігінің білім беру бөлімінің Димитров орта мектебі" коммуналдық мемлекеттік мекемесінің жанындағы толық күндік мектепке дейінгі шағын-орталық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 Первомайское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Маяковский орта мектебі" коммуналдық мемлекеттік мекемесінің жанындағы толық күндік мектепке дейінгі шағын-орталық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 Приозерный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әкімдігінің білім беру бөлімінің Приозерный орта мектебі" коммуналдық мемлекеттік мекемесінің жанындағы толық күндік мектепке дейінгі шағын-орталық.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 Шоқай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әкімдігінің білім беру бөлімінің Қарағайлы орта мектебі" коммуналдық мемлекеттік мекемесінің жанындағы толық күндік мектепке дейінгі шағын-орталық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 Новониколаев 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әкімдігінің білім беру бөлімінің Ново-Николаев бастауыш мектебі" коммуналдық мемлекеттік мекемесінің жанындағы жарты күндік мектепке дейінгі шағын-орталық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 Ілияс Омаров атындағы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әкімдігінің білім беру бөлімінің Лермонтов орта мектебі" коммуналдық мемлекеттік мекемесінің жанындағы толық күндік мектепке дейінгі шағын-орталық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 Обаған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бөлімі" мемлекеттік мекемесінің "Сәбинұр" бөбекжай-бақшасы"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 Свердловка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әкімдігінің білім беру бөлімінің Свердлов орта мектебі" коммуналдық мемлекеттік мекемесінің жанындағы толық күндік мектепке дейінгі шағын-орталық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 Силантьевка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Силантьев орта мектебі" коммуналдық мемлекеттік мекемесінің жанындағы жарты күндік мектепке дейінгі шағын-орталық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 Жанасу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Жанасу негізгі мектебі" коммуналдық мемлекеттік мекемесінің жанындағы жарты күндік мектепке дейінгі шағын-орталық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 Зуев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әкімдігінің білім беру бөлімінің Зуев орта мектебі" коммуналдық мемлекеттік мекемесінің жанындағы толық күндік мектепке дейінгі шағын-орталық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 Воробьевское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әкімдігінің білім беру бөлімінің Воробьев бастауыш мектебі" коммуналдық мемлекеттік мекемесінің жанындағы толық күндік мектепке дейінгі шағын-орталық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 Осиповка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әкімдігінің білім беру бөлімінің Осипов бастауыш мектебі" коммуналдық мемлекеттік мекемесінің жанындағы толық күндік мектепке дейінгі шағын-орталық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 Сатай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әкімдігінің білім беру бөлімінің Сатай негізгі мектебі" коммуналдық мемлекеттік мекемесінің жанындағы толық күндік мектепке дейінгі шағын-орталық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 Новоалексеев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әкімдігінің білім беру бөлімінің Новоалексеев орта мектебі" коммуналдық мемлекеттік мекемесінің жанындағы толық күндік мектепке дейінгі шағын-орталық,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 Докучаевка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әкімдігінің білім беру бөлімінің Докучаев орта мектебі" мемлекеттік мекемесінің жанындағы толық күндік мектепке дейінгі шағын-орталық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 Көбек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әкімдігінің білім беру бөлімінің Көбек бастауыш мектебі" коммуналдық мемлекеттік мекемесінің жанындағы жарты күндік мектепке дейінгі шағын-орталық, </w:t>
            </w:r>
          </w:p>
        </w:tc>
      </w:tr>
    </w:tbl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2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бір тәриеленушіге жұмсалатын шығыстардың бір айдағы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 Щербаков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5900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кейін 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 Силантьевка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5900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кейін 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 Красный Кордон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5900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кейін 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 Больше-Чураков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5460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кейін 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 Танабаевское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3500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кейін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 Первомайское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4867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кейін 5322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 Приозерный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жастан бес жасқа дейін - 5600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 Шоқай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кейін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 Новониколаев ка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жастан бес жасқа дейін - 1000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 Ілияс Омаров атындағы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жастан бес жасқа дейін - 4500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 Обаған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5900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кейін 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 Свердловка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жастан бес жасқа дейін - 2000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 Силантьевка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жастан бес жасқа дейін - 3000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 Жанасу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жастан бес жасқа дейін - 1000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 Зуев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2500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кейін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 Воробьевское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жастан бес жасқа дейін - 2000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 Осиповка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жастан бес жасқа дейін - 3000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 Сатай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жастан бес жасқа дейін - 3500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 Новоалексеев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жастан бес жасқа дейін - 5500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 Докучаевка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жастан бес жасқа дейін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 Көбек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жастан бес жасқа дейін - 1000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