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5906" w14:textId="3a05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2018–2020 жылдарға арналған Алтынсарин ауданының Обаған және Мариям Хәкімжанова атындағы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2017 жылғы 20 желтоқсандағы № 143 шешімі. Қостанай облысының Әділет департаментінде 2018 жылғы 5 қаңтарда № 7458 болып тіркелді. Тақырыбы жаңа редакцияда - Қостанай облысы Алтынсарин ауданы мәслихатының 2018 жылғы 23 қарашадағы № 201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Шешімінің тақырыбы жаңа редакцияда - Қостанай облысы Алтынсарин ауданы мәслихатының 23.11.2018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23 қаңтардағы "Қазақстан Республикасындағы жергілікті мемлекеттік басқару және өзін–өзі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Алтынсарин ауданы Обаған ауылдық округінің бюджеті тиісінше,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64807,0 мың теңге, оның ішінде: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10266,0 мың теңге;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291,0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54250,0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64807,0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Алтынсарин ауданы мәслихатының 23.11.2018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Обаған ауылдық округінің бюджеті ауылдық округінің бюджетіне берілетін бюджеттік субвенция 49643,0 мың теңге көлем сомасында ескерілсін.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Алтынсарин ауданының Мариям Хәкімжанова атындағы ауылдық округінің 2018-2020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6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2018 жылға мынадай көлемдерде бекітілсін: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35184,0 мың теңге, оның ішінде: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5719,0 мың теңге;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37,0 мың теңге;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29428,0 мың теңге;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35184,0 мың теңге;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Алтынсарин ауданы мәслихатының 23.11.2018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Мариям Хәкімжанова атындағы ауылдық округінің 2018 жылға арналған бюджетінде 28263,0 мың теңге көлемінде аудандық бюджеттен ауылдық округ бюджетіне берілетін бюджеттік субвенция көлемі қарастырылғаны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Алтынсарин ауданы мәслихатының 18.06.2018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Алтынсарин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"Алтынсарин аудандық әкімдігінің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қаржы бөлімі" 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Е.Павлюк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 облысы Алтынсарин ауданы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Обаган ауылдық округінің акімі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Х. Зейнеке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 облысы Алтынсарин ауданы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Щербаков ауылдық округінің акімі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Р. Сулейменов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Обаған ауылдық округінің 2018 жылғы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Алтынсарин ауданы мәслихатының 23.11.2018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Обаған ауылдық округінің 2019 жылғы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4378"/>
        <w:gridCol w:w="28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70097,0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46"/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70097,0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4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45321,0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7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8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көмек" кіші функциясында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9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0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5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6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7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8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9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 бойынша сальдо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Обаған ауылдық округінің 2020 жылғы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4378"/>
        <w:gridCol w:w="28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4"/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61849,0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61849,0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85"/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7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51273,0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6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7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көмек" кіші функциясында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8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9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1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2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3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4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5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6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7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9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0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1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2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 бойынша сальдо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Мариям Хәкімжанова атындағы ауылдық округінің 2018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Алтынсарин ауданы мәслихатының 23.11.2018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Мариям Хәкімжанова атындағы ауылдық округінің 2019 жылғы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5-қосымшаға өзгеріс енгізілді - Қостанай облысы Алтынсарин ауданы мәслихатының 18.06.2018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3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24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көмек" кіші функциясында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Мариям Хәкімжанова атындағы ауылдық округінің 2020 жылғы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6-қосымшаға өзгеріс енгізілді - Қостанай облысы Алтынсарин ауданы мәслихатының 18.06.2018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0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161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көмек" кіші функциясында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7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7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