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aebc" w14:textId="bdba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2017 жылғы 23 ақпандағы № 97 шешімі. Қостанай облысының Әділет департаментінде 2017 жылғы 16 наурызда № 6915 болып тіркелді. Күші жойылды - Қостанай облысы Амангелді ауданы мәслихатының 2020 жылғы 21 қыркүйектегі № 402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Амангелді ауданы мәслихатының 21.09.2020 </w:t>
      </w:r>
      <w:r>
        <w:rPr>
          <w:rFonts w:ascii="Times New Roman"/>
          <w:b w:val="false"/>
          <w:i w:val="false"/>
          <w:color w:val="ff0000"/>
          <w:sz w:val="28"/>
        </w:rPr>
        <w:t>№ 402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Үкіметінің қаулысына сәйкес Амангелді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2017 жылғы 01 ақпаннан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төртінші сессия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Ташимов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"Амангелді ауданы әкімдігінің жұмыспен</w:t>
      </w:r>
    </w:p>
    <w:bookmarkEnd w:id="4"/>
    <w:bookmarkStart w:name="z12" w:id="5"/>
    <w:p>
      <w:pPr>
        <w:spacing w:after="0"/>
        <w:ind w:left="0"/>
        <w:jc w:val="both"/>
      </w:pPr>
      <w:r>
        <w:rPr>
          <w:rFonts w:ascii="Times New Roman"/>
          <w:b w:val="false"/>
          <w:i w:val="false"/>
          <w:color w:val="000000"/>
          <w:sz w:val="28"/>
        </w:rPr>
        <w:t>
      қамту және әлеуметтік бағдарламалар</w:t>
      </w:r>
    </w:p>
    <w:bookmarkEnd w:id="5"/>
    <w:bookmarkStart w:name="z13" w:id="6"/>
    <w:p>
      <w:pPr>
        <w:spacing w:after="0"/>
        <w:ind w:left="0"/>
        <w:jc w:val="both"/>
      </w:pPr>
      <w:r>
        <w:rPr>
          <w:rFonts w:ascii="Times New Roman"/>
          <w:b w:val="false"/>
          <w:i w:val="false"/>
          <w:color w:val="000000"/>
          <w:sz w:val="28"/>
        </w:rPr>
        <w:t>
      бөлімі" коммуналдық мемлекеттік</w:t>
      </w:r>
    </w:p>
    <w:bookmarkEnd w:id="6"/>
    <w:bookmarkStart w:name="z14" w:id="7"/>
    <w:p>
      <w:pPr>
        <w:spacing w:after="0"/>
        <w:ind w:left="0"/>
        <w:jc w:val="both"/>
      </w:pPr>
      <w:r>
        <w:rPr>
          <w:rFonts w:ascii="Times New Roman"/>
          <w:b w:val="false"/>
          <w:i w:val="false"/>
          <w:color w:val="000000"/>
          <w:sz w:val="28"/>
        </w:rPr>
        <w:t>
      мекемесі басшысы</w:t>
      </w:r>
    </w:p>
    <w:bookmarkEnd w:id="7"/>
    <w:bookmarkStart w:name="z15" w:id="8"/>
    <w:p>
      <w:pPr>
        <w:spacing w:after="0"/>
        <w:ind w:left="0"/>
        <w:jc w:val="both"/>
      </w:pPr>
      <w:r>
        <w:rPr>
          <w:rFonts w:ascii="Times New Roman"/>
          <w:b w:val="false"/>
          <w:i w:val="false"/>
          <w:color w:val="000000"/>
          <w:sz w:val="28"/>
        </w:rPr>
        <w:t>
      __________________________ А.Ибраев</w:t>
      </w:r>
    </w:p>
    <w:bookmarkEnd w:id="8"/>
    <w:bookmarkStart w:name="z16" w:id="9"/>
    <w:p>
      <w:pPr>
        <w:spacing w:after="0"/>
        <w:ind w:left="0"/>
        <w:jc w:val="both"/>
      </w:pPr>
      <w:r>
        <w:rPr>
          <w:rFonts w:ascii="Times New Roman"/>
          <w:b w:val="false"/>
          <w:i w:val="false"/>
          <w:color w:val="000000"/>
          <w:sz w:val="28"/>
        </w:rPr>
        <w:t>
      2017 жылғы 23 ақпан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№97 шешімімен бекітілген</w:t>
            </w:r>
          </w:p>
        </w:tc>
      </w:tr>
    </w:tbl>
    <w:bookmarkStart w:name="z18" w:id="1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Амангелді ауданы мәслихатының 12.03.2020 </w:t>
      </w:r>
      <w:r>
        <w:rPr>
          <w:rFonts w:ascii="Times New Roman"/>
          <w:b w:val="false"/>
          <w:i w:val="false"/>
          <w:color w:val="000000"/>
          <w:sz w:val="28"/>
        </w:rPr>
        <w:t>№ 367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p>
    <w:bookmarkEnd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Амангелді ауданы мәслихатының 12.03.2020 </w:t>
      </w:r>
      <w:r>
        <w:rPr>
          <w:rFonts w:ascii="Times New Roman"/>
          <w:b w:val="false"/>
          <w:i w:val="false"/>
          <w:color w:val="000000"/>
          <w:sz w:val="28"/>
        </w:rPr>
        <w:t>№ 367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Амангелді ауданы мәслихатының 05.02.2020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4. Жеңіс күні – 9 мамыр мереке күні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Амангелді ауданы мәслихатының 05.02.2020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Амангелді ауданы мәслихатының 12.03.2020 </w:t>
      </w:r>
      <w:r>
        <w:rPr>
          <w:rFonts w:ascii="Times New Roman"/>
          <w:b w:val="false"/>
          <w:i w:val="false"/>
          <w:color w:val="000000"/>
          <w:sz w:val="28"/>
        </w:rPr>
        <w:t>№ 367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1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Қостанай облысы Амангелді ауданы мәслихатының 12.03.2020 </w:t>
      </w:r>
      <w:r>
        <w:rPr>
          <w:rFonts w:ascii="Times New Roman"/>
          <w:b w:val="false"/>
          <w:i w:val="false"/>
          <w:color w:val="ff0000"/>
          <w:sz w:val="28"/>
        </w:rPr>
        <w:t>№ 367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5"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18"/>
    <w:bookmarkStart w:name="z27" w:id="19"/>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19"/>
    <w:bookmarkStart w:name="z28" w:id="20"/>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20"/>
    <w:bookmarkStart w:name="z29" w:id="21"/>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21"/>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Амангелді ауданы мәслихатының 12.03.2020 </w:t>
      </w:r>
      <w:r>
        <w:rPr>
          <w:rFonts w:ascii="Times New Roman"/>
          <w:b w:val="false"/>
          <w:i w:val="false"/>
          <w:color w:val="000000"/>
          <w:sz w:val="28"/>
        </w:rPr>
        <w:t>№ 367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22"/>
    <w:bookmarkStart w:name="z39" w:id="23"/>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көп емес мөлшерде;</w:t>
      </w:r>
    </w:p>
    <w:bookmarkEnd w:id="23"/>
    <w:bookmarkStart w:name="z40" w:id="24"/>
    <w:p>
      <w:pPr>
        <w:spacing w:after="0"/>
        <w:ind w:left="0"/>
        <w:jc w:val="both"/>
      </w:pPr>
      <w:r>
        <w:rPr>
          <w:rFonts w:ascii="Times New Roman"/>
          <w:b w:val="false"/>
          <w:i w:val="false"/>
          <w:color w:val="000000"/>
          <w:sz w:val="28"/>
        </w:rPr>
        <w:t>
      2) барлық cанаттағы мүгедектерге, шипажайлар мен оңалту орталықтарына жол жүруімен және кері қайтуымен байланысты, шығындарын өтеуге табыстарын есепке алмай, 4 айлық есептік көрсеткіштен көп емес мөлшерде;</w:t>
      </w:r>
    </w:p>
    <w:bookmarkEnd w:id="24"/>
    <w:bookmarkStart w:name="z41" w:id="25"/>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көп емес мөлшерінде;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алынып тасталды - Қостанай облысы Амангелді ауданы мәслихатының 12.03.2020 </w:t>
      </w:r>
      <w:r>
        <w:rPr>
          <w:rFonts w:ascii="Times New Roman"/>
          <w:b w:val="false"/>
          <w:i w:val="false"/>
          <w:color w:val="000000"/>
          <w:sz w:val="28"/>
        </w:rPr>
        <w:t>№ 367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p>
    <w:bookmarkEnd w:id="26"/>
    <w:bookmarkStart w:name="z46" w:id="27"/>
    <w:p>
      <w:pPr>
        <w:spacing w:after="0"/>
        <w:ind w:left="0"/>
        <w:jc w:val="both"/>
      </w:pPr>
      <w:r>
        <w:rPr>
          <w:rFonts w:ascii="Times New Roman"/>
          <w:b w:val="false"/>
          <w:i w:val="false"/>
          <w:color w:val="000000"/>
          <w:sz w:val="28"/>
        </w:rPr>
        <w:t>
      6) өтініш жасаған тоқсанның алдындағы тоқсанда, жан басына шаққандағы орташа табысы ең төменгі күнкөріс деңгейінен төмен табыстары бар отбасыларға тұрмыстық қажеттіліктеріне, 7 айлық есептік көрсеткіш мөлшерінде;</w:t>
      </w:r>
    </w:p>
    <w:bookmarkEnd w:id="27"/>
    <w:bookmarkStart w:name="z47" w:id="28"/>
    <w:p>
      <w:pPr>
        <w:spacing w:after="0"/>
        <w:ind w:left="0"/>
        <w:jc w:val="both"/>
      </w:pPr>
      <w:r>
        <w:rPr>
          <w:rFonts w:ascii="Times New Roman"/>
          <w:b w:val="false"/>
          <w:i w:val="false"/>
          <w:color w:val="000000"/>
          <w:sz w:val="28"/>
        </w:rPr>
        <w:t>
      7) табиғи зілзаланың немесе өрттің салдарынан зиян шеккен азаматқа (отбасына), табыстарды есепке алмай, 50 айлық есептік көрсеткіштен көп емес мөлшерде;</w:t>
      </w:r>
    </w:p>
    <w:bookmarkEnd w:id="28"/>
    <w:bookmarkStart w:name="z48"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Ұлы Отан соғысының қатысушылары мен мүгедектеріне Ұлы Отан соғысындағы Жеңіс күніне орай, табыстарын есепке алмай, 1 000 000 (бір миллион) теңге мөлшерінде;</w:t>
      </w:r>
    </w:p>
    <w:bookmarkEnd w:id="29"/>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мүгедектеріне теңестiрiлген адамдарға Ұлы Отан соғысындағы Жеңіс күніне орай, табыстарын есепке алмай:</w:t>
      </w:r>
    </w:p>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Амангелді ауданы мәслихатының 05.02.2020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Амангелді ауданы мәслихатының 04.05.2019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13.06.2019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05.02.2020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12.03.2020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0" w:id="30"/>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30"/>
    <w:bookmarkStart w:name="z51"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52"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53" w:id="33"/>
    <w:p>
      <w:pPr>
        <w:spacing w:after="0"/>
        <w:ind w:left="0"/>
        <w:jc w:val="both"/>
      </w:pP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p>
    <w:bookmarkEnd w:id="33"/>
    <w:bookmarkStart w:name="z54" w:id="34"/>
    <w:p>
      <w:pPr>
        <w:spacing w:after="0"/>
        <w:ind w:left="0"/>
        <w:jc w:val="both"/>
      </w:pP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p>
    <w:bookmarkEnd w:id="34"/>
    <w:bookmarkStart w:name="z55" w:id="35"/>
    <w:p>
      <w:pPr>
        <w:spacing w:after="0"/>
        <w:ind w:left="0"/>
        <w:jc w:val="both"/>
      </w:pP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35"/>
    <w:bookmarkStart w:name="z56" w:id="3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6"/>
    <w:bookmarkStart w:name="z57" w:id="37"/>
    <w:p>
      <w:pPr>
        <w:spacing w:after="0"/>
        <w:ind w:left="0"/>
        <w:jc w:val="left"/>
      </w:pPr>
      <w:r>
        <w:rPr>
          <w:rFonts w:ascii="Times New Roman"/>
          <w:b/>
          <w:i w:val="false"/>
          <w:color w:val="000000"/>
        </w:rPr>
        <w:t xml:space="preserve"> 3. Әлеуметтік көмек көрсету тәртібі</w:t>
      </w:r>
    </w:p>
    <w:bookmarkEnd w:id="37"/>
    <w:bookmarkStart w:name="z58" w:id="3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Амангелді ауданы мәслихатының 05.02.2020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Ай сайынғы әлеуметтік көмек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39"/>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Амангелді ауданы мәслихатының 12.03.2020 </w:t>
      </w:r>
      <w:r>
        <w:rPr>
          <w:rFonts w:ascii="Times New Roman"/>
          <w:b w:val="false"/>
          <w:i w:val="false"/>
          <w:color w:val="000000"/>
          <w:sz w:val="28"/>
        </w:rPr>
        <w:t>№ 367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4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Start w:name="z60" w:id="4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5), 6) тармақшаларында көрсетілген адамның (отбасы мүшелерінің) табыстары туралы мәліметтерді;</w:t>
      </w:r>
    </w:p>
    <w:bookmarkEnd w:id="41"/>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Амангелді ауданы мәслихатының 12.03.2020 </w:t>
      </w:r>
      <w:r>
        <w:rPr>
          <w:rFonts w:ascii="Times New Roman"/>
          <w:b w:val="false"/>
          <w:i w:val="false"/>
          <w:color w:val="000000"/>
          <w:sz w:val="28"/>
        </w:rPr>
        <w:t>№ 367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4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2"/>
    <w:bookmarkStart w:name="z70" w:id="4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округі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3"/>
    <w:bookmarkStart w:name="z71" w:id="4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округі әкіміне жібереді.</w:t>
      </w:r>
    </w:p>
    <w:bookmarkEnd w:id="44"/>
    <w:bookmarkStart w:name="z72" w:id="45"/>
    <w:p>
      <w:pPr>
        <w:spacing w:after="0"/>
        <w:ind w:left="0"/>
        <w:jc w:val="both"/>
      </w:pPr>
      <w:r>
        <w:rPr>
          <w:rFonts w:ascii="Times New Roman"/>
          <w:b w:val="false"/>
          <w:i w:val="false"/>
          <w:color w:val="000000"/>
          <w:sz w:val="28"/>
        </w:rPr>
        <w:t>
      Ауыл, ауылдық округі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5"/>
    <w:bookmarkStart w:name="z73" w:id="46"/>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6"/>
    <w:bookmarkStart w:name="z74" w:id="47"/>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7"/>
    <w:bookmarkStart w:name="z75" w:id="48"/>
    <w:p>
      <w:pPr>
        <w:spacing w:after="0"/>
        <w:ind w:left="0"/>
        <w:jc w:val="both"/>
      </w:pPr>
      <w:r>
        <w:rPr>
          <w:rFonts w:ascii="Times New Roman"/>
          <w:b w:val="false"/>
          <w:i w:val="false"/>
          <w:color w:val="000000"/>
          <w:sz w:val="28"/>
        </w:rPr>
        <w:t>
      19. Уәкілетті орган учаскелік комиссиядан немесе ауыл, ауылдық округі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End w:id="48"/>
    <w:bookmarkStart w:name="z76" w:id="49"/>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9"/>
    <w:bookmarkStart w:name="z77" w:id="50"/>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p>
    <w:bookmarkEnd w:id="50"/>
    <w:bookmarkStart w:name="z78"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округі әкімінен құжаттарды қабылдаған күннен бастап жиырма жұмыс күні ішінде әлеуметтік көмек көрсету туралы не көрсетуден бас тарту туралы шешім қабылдайды.</w:t>
      </w:r>
    </w:p>
    <w:bookmarkEnd w:id="51"/>
    <w:bookmarkStart w:name="z79" w:id="52"/>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2"/>
    <w:bookmarkStart w:name="z80" w:id="53"/>
    <w:p>
      <w:pPr>
        <w:spacing w:after="0"/>
        <w:ind w:left="0"/>
        <w:jc w:val="both"/>
      </w:pPr>
      <w:r>
        <w:rPr>
          <w:rFonts w:ascii="Times New Roman"/>
          <w:b w:val="false"/>
          <w:i w:val="false"/>
          <w:color w:val="000000"/>
          <w:sz w:val="28"/>
        </w:rPr>
        <w:t>
      23. Әлеуметтік көмек көрсетуден бас тарту:</w:t>
      </w:r>
    </w:p>
    <w:bookmarkEnd w:id="53"/>
    <w:bookmarkStart w:name="z81" w:id="5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4"/>
    <w:bookmarkStart w:name="z82" w:id="5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5"/>
    <w:bookmarkStart w:name="z83" w:id="5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56"/>
    <w:bookmarkStart w:name="z84" w:id="57"/>
    <w:p>
      <w:pPr>
        <w:spacing w:after="0"/>
        <w:ind w:left="0"/>
        <w:jc w:val="both"/>
      </w:pPr>
      <w:r>
        <w:rPr>
          <w:rFonts w:ascii="Times New Roman"/>
          <w:b w:val="false"/>
          <w:i w:val="false"/>
          <w:color w:val="000000"/>
          <w:sz w:val="28"/>
        </w:rPr>
        <w:t>
      24.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w:t>
      </w:r>
    </w:p>
    <w:bookmarkEnd w:id="57"/>
    <w:bookmarkStart w:name="z85" w:id="58"/>
    <w:p>
      <w:pPr>
        <w:spacing w:after="0"/>
        <w:ind w:left="0"/>
        <w:jc w:val="both"/>
      </w:pPr>
      <w:r>
        <w:rPr>
          <w:rFonts w:ascii="Times New Roman"/>
          <w:b w:val="false"/>
          <w:i w:val="false"/>
          <w:color w:val="000000"/>
          <w:sz w:val="28"/>
        </w:rPr>
        <w:t>
      25. Әлеуметтік көмек ұсынуға шығыстарды қаржыландыру Амангелді ауданының бюджетінде көзделген ағымдағы қаржы жылына арналған қаражат шегінде жүзеге асырылады.</w:t>
      </w:r>
    </w:p>
    <w:bookmarkEnd w:id="58"/>
    <w:bookmarkStart w:name="z86" w:id="5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9"/>
    <w:bookmarkStart w:name="z87" w:id="60"/>
    <w:p>
      <w:pPr>
        <w:spacing w:after="0"/>
        <w:ind w:left="0"/>
        <w:jc w:val="both"/>
      </w:pPr>
      <w:r>
        <w:rPr>
          <w:rFonts w:ascii="Times New Roman"/>
          <w:b w:val="false"/>
          <w:i w:val="false"/>
          <w:color w:val="000000"/>
          <w:sz w:val="28"/>
        </w:rPr>
        <w:t>
      26. Әлеуметтік көмек:</w:t>
      </w:r>
    </w:p>
    <w:bookmarkEnd w:id="60"/>
    <w:bookmarkStart w:name="z88" w:id="61"/>
    <w:p>
      <w:pPr>
        <w:spacing w:after="0"/>
        <w:ind w:left="0"/>
        <w:jc w:val="both"/>
      </w:pPr>
      <w:r>
        <w:rPr>
          <w:rFonts w:ascii="Times New Roman"/>
          <w:b w:val="false"/>
          <w:i w:val="false"/>
          <w:color w:val="000000"/>
          <w:sz w:val="28"/>
        </w:rPr>
        <w:t>
      1) алушы қайтыс болған;</w:t>
      </w:r>
    </w:p>
    <w:bookmarkEnd w:id="61"/>
    <w:bookmarkStart w:name="z89" w:id="62"/>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2"/>
    <w:bookmarkStart w:name="z90" w:id="6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3"/>
    <w:bookmarkStart w:name="z91" w:id="64"/>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4"/>
    <w:bookmarkStart w:name="z92" w:id="65"/>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5"/>
    <w:bookmarkStart w:name="z93" w:id="66"/>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66"/>
    <w:bookmarkStart w:name="z94" w:id="67"/>
    <w:p>
      <w:pPr>
        <w:spacing w:after="0"/>
        <w:ind w:left="0"/>
        <w:jc w:val="left"/>
      </w:pPr>
      <w:r>
        <w:rPr>
          <w:rFonts w:ascii="Times New Roman"/>
          <w:b/>
          <w:i w:val="false"/>
          <w:color w:val="000000"/>
        </w:rPr>
        <w:t xml:space="preserve"> 5. Қорытынды ереже</w:t>
      </w:r>
    </w:p>
    <w:bookmarkEnd w:id="67"/>
    <w:bookmarkStart w:name="z95" w:id="68"/>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