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f932" w14:textId="00af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8 қыркүйектегі № 64 "Амангелді ауданы бойынша коммуналдық қалдықтардың түзілу және жинақталу нормаларын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2017 жылғы 23 ақпандағы № 96 шешімі. Қостанай облысының Әділет департаментінде 2017 жылғы 29 наурызда № 6945 болып тіркелді. Күші жойылды - Қостанай облысы Амангелді ауданы мәслихатының 2018 жылғы 8 маусымдағы № 220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Амангелді ауданы мәслихатының 08.06.2018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Республикасының Экологиялық кодексі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"Қазақстан Республикасының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Амангелді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8 қыркүйектегі № 64 "Амангелді ауданы бойынша коммуналдық қалдықтардың түзілу және жинақталу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6648 тіркелген, 2016 жылғы 21 қазанда "Аманкелді арайы" газетінде жарияланған)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редакциясына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төртінші сессия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 әкімдігінің тұрғын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үй-коммуналдық шаруашылық,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 көлігі және автомобиль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жолдары бөлімі" коммуналдық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Р. Қаирбеков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"23" ақпан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 қосымша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 бойынша коммуналдық қалдықтардың түзілу және жинақталу нормалары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8"/>
        <w:gridCol w:w="3869"/>
        <w:gridCol w:w="3013"/>
        <w:gridCol w:w="3380"/>
      </w:tblGrid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3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жинақталуының жылдық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байланыс бөлімшелері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Мейрамхана, дәмханалар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дүңгіршектер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алаңы 1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0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жуу орыны, автожанармай құю станциялары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1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2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орыны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Моншалар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