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bc9a4" w14:textId="3dbc9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әкімдігінің 2017 жылғы 28 ақпандағы № 63 қаулысы. Қостанай облысының Әділет департаментінде 2017 жылғы 31 наурызда № 6956 болып тіркелді. Күші жойылды - Қостанай облысы Амангелді ауданы әкімдігінің 2018 жылғы 6 сәуірдегі № 30 қаулысымен</w:t>
      </w:r>
    </w:p>
    <w:p>
      <w:pPr>
        <w:spacing w:after="0"/>
        <w:ind w:left="0"/>
        <w:jc w:val="both"/>
      </w:pPr>
      <w:r>
        <w:rPr>
          <w:rFonts w:ascii="Times New Roman"/>
          <w:b w:val="false"/>
          <w:i w:val="false"/>
          <w:color w:val="ff0000"/>
          <w:sz w:val="28"/>
        </w:rPr>
        <w:t xml:space="preserve">
      Ескерту. Күші жойылды - Қостанай облысы Амангелді ауданы әкімдігінің 06.04.2018 </w:t>
      </w:r>
      <w:r>
        <w:rPr>
          <w:rFonts w:ascii="Times New Roman"/>
          <w:b w:val="false"/>
          <w:i w:val="false"/>
          <w:color w:val="ff0000"/>
          <w:sz w:val="28"/>
        </w:rPr>
        <w:t>№ 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Амангелді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Амангелді ауданы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Амангелді ауданы әкімдігінің 2016 жылғы 28 сәуірдегі </w:t>
      </w:r>
      <w:r>
        <w:rPr>
          <w:rFonts w:ascii="Times New Roman"/>
          <w:b w:val="false"/>
          <w:i w:val="false"/>
          <w:color w:val="000000"/>
          <w:sz w:val="28"/>
        </w:rPr>
        <w:t>№ 123</w:t>
      </w:r>
      <w:r>
        <w:rPr>
          <w:rFonts w:ascii="Times New Roman"/>
          <w:b w:val="false"/>
          <w:i w:val="false"/>
          <w:color w:val="000000"/>
          <w:sz w:val="28"/>
        </w:rPr>
        <w:t xml:space="preserve"> "Амангелді ауданы әкімдігінің атқарушы органдарының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6415 тіркелген, 2016 жылғы 17 маусымдағы "Аманкелді арайы" газетінде жарияланған) қаулысының күші жойылды деп танылсын.</w:t>
      </w:r>
    </w:p>
    <w:bookmarkEnd w:id="2"/>
    <w:bookmarkStart w:name="z6" w:id="3"/>
    <w:p>
      <w:pPr>
        <w:spacing w:after="0"/>
        <w:ind w:left="0"/>
        <w:jc w:val="both"/>
      </w:pPr>
      <w:r>
        <w:rPr>
          <w:rFonts w:ascii="Times New Roman"/>
          <w:b w:val="false"/>
          <w:i w:val="false"/>
          <w:color w:val="000000"/>
          <w:sz w:val="28"/>
        </w:rPr>
        <w:t>
      3. Осы қаулының орындалуын бақылау Амангелді ауданы әкімі аппаратының басшысына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ауданы әкімдігінің</w:t>
            </w:r>
            <w:r>
              <w:br/>
            </w:r>
            <w:r>
              <w:rPr>
                <w:rFonts w:ascii="Times New Roman"/>
                <w:b w:val="false"/>
                <w:i w:val="false"/>
                <w:color w:val="000000"/>
                <w:sz w:val="20"/>
              </w:rPr>
              <w:t>2017 жылғы 28 ақпандағы</w:t>
            </w:r>
            <w:r>
              <w:br/>
            </w:r>
            <w:r>
              <w:rPr>
                <w:rFonts w:ascii="Times New Roman"/>
                <w:b w:val="false"/>
                <w:i w:val="false"/>
                <w:color w:val="000000"/>
                <w:sz w:val="20"/>
              </w:rPr>
              <w:t>№ 63 қаулысымен бекітілген</w:t>
            </w:r>
          </w:p>
        </w:tc>
      </w:tr>
    </w:tbl>
    <w:bookmarkStart w:name="z10" w:id="5"/>
    <w:p>
      <w:pPr>
        <w:spacing w:after="0"/>
        <w:ind w:left="0"/>
        <w:jc w:val="left"/>
      </w:pPr>
      <w:r>
        <w:rPr>
          <w:rFonts w:ascii="Times New Roman"/>
          <w:b/>
          <w:i w:val="false"/>
          <w:color w:val="000000"/>
        </w:rPr>
        <w:t xml:space="preserve"> Амангелді ауданы жергілікті атқарушы органдарының "Б" корпусы мемлекеттік әкімшілік қызметшілерінің жыл сайынғы қызметін бағалау әдістемесі</w:t>
      </w:r>
    </w:p>
    <w:bookmarkEnd w:id="5"/>
    <w:bookmarkStart w:name="z11"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xml:space="preserve">
      1. Осы Амангелді ауданы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Амангелді ауданы жергілікті атқарушы органдарының "Б" корпусы мемлекеттік әкімшілік қызметшілерінің (бұдан әрі – "Б"корпусының қызметшілері) қызметін бағалау алгоритмін айқындайды.</w:t>
      </w:r>
    </w:p>
    <w:bookmarkEnd w:id="7"/>
    <w:bookmarkStart w:name="z13"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4" w:id="9"/>
    <w:p>
      <w:pPr>
        <w:spacing w:after="0"/>
        <w:ind w:left="0"/>
        <w:jc w:val="both"/>
      </w:pPr>
      <w:r>
        <w:rPr>
          <w:rFonts w:ascii="Times New Roman"/>
          <w:b w:val="false"/>
          <w:i w:val="false"/>
          <w:color w:val="000000"/>
          <w:sz w:val="28"/>
        </w:rPr>
        <w:t>
      3. Бағалау "Б"корпусы қызметшісінің атқаратын лауазымындағы қызметінің нәтижелері бойынша:</w:t>
      </w:r>
    </w:p>
    <w:bookmarkEnd w:id="9"/>
    <w:bookmarkStart w:name="z15"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p>
    <w:bookmarkEnd w:id="10"/>
    <w:bookmarkStart w:name="z16"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7" w:id="12"/>
    <w:p>
      <w:pPr>
        <w:spacing w:after="0"/>
        <w:ind w:left="0"/>
        <w:jc w:val="both"/>
      </w:pPr>
      <w:r>
        <w:rPr>
          <w:rFonts w:ascii="Times New Roman"/>
          <w:b w:val="false"/>
          <w:i w:val="false"/>
          <w:color w:val="000000"/>
          <w:sz w:val="28"/>
        </w:rPr>
        <w:t>
      "Б"корпусының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2"/>
    <w:bookmarkStart w:name="z18"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 бағалауды жұмысқа шыққаннан кейін бес жұмыс күні ішінде өтеді.</w:t>
      </w:r>
    </w:p>
    <w:bookmarkEnd w:id="13"/>
    <w:bookmarkStart w:name="z19" w:id="14"/>
    <w:p>
      <w:pPr>
        <w:spacing w:after="0"/>
        <w:ind w:left="0"/>
        <w:jc w:val="both"/>
      </w:pPr>
      <w:r>
        <w:rPr>
          <w:rFonts w:ascii="Times New Roman"/>
          <w:b w:val="false"/>
          <w:i w:val="false"/>
          <w:color w:val="000000"/>
          <w:sz w:val="28"/>
        </w:rPr>
        <w:t>
      4. Тоқсандық бағалауды тікелей басшы жүргізеді және "Б"корпусы қызметшісінің лауазымдық міндеттерді орындауын бағалауға негізделеді.</w:t>
      </w:r>
    </w:p>
    <w:bookmarkEnd w:id="14"/>
    <w:bookmarkStart w:name="z20" w:id="15"/>
    <w:p>
      <w:pPr>
        <w:spacing w:after="0"/>
        <w:ind w:left="0"/>
        <w:jc w:val="both"/>
      </w:pPr>
      <w:r>
        <w:rPr>
          <w:rFonts w:ascii="Times New Roman"/>
          <w:b w:val="false"/>
          <w:i w:val="false"/>
          <w:color w:val="000000"/>
          <w:sz w:val="28"/>
        </w:rPr>
        <w:t>
      "Б"корпусы қызметшісінің тікелей басшысы өзінің лауазымдық нұсқаулығына сәйкес аталған қызметші бағынатын тұлға болып табылады.</w:t>
      </w:r>
    </w:p>
    <w:bookmarkEnd w:id="15"/>
    <w:bookmarkStart w:name="z21" w:id="16"/>
    <w:p>
      <w:pPr>
        <w:spacing w:after="0"/>
        <w:ind w:left="0"/>
        <w:jc w:val="both"/>
      </w:pPr>
      <w:r>
        <w:rPr>
          <w:rFonts w:ascii="Times New Roman"/>
          <w:b w:val="false"/>
          <w:i w:val="false"/>
          <w:color w:val="000000"/>
          <w:sz w:val="28"/>
        </w:rPr>
        <w:t>
      5. Жылдық бағалау:</w:t>
      </w:r>
    </w:p>
    <w:bookmarkEnd w:id="16"/>
    <w:bookmarkStart w:name="z22" w:id="17"/>
    <w:p>
      <w:pPr>
        <w:spacing w:after="0"/>
        <w:ind w:left="0"/>
        <w:jc w:val="both"/>
      </w:pPr>
      <w:r>
        <w:rPr>
          <w:rFonts w:ascii="Times New Roman"/>
          <w:b w:val="false"/>
          <w:i w:val="false"/>
          <w:color w:val="000000"/>
          <w:sz w:val="28"/>
        </w:rPr>
        <w:t>
      1) "Б"корпусы қызметшісінің есептік тоқсандардағы орта бағасынан;</w:t>
      </w:r>
    </w:p>
    <w:bookmarkEnd w:id="17"/>
    <w:bookmarkStart w:name="z23" w:id="1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"Б"корпусы қызметшісінің жеке жұмыс жоспарын орындау бағасынан құралады.</w:t>
      </w:r>
    </w:p>
    <w:bookmarkEnd w:id="18"/>
    <w:bookmarkStart w:name="z24" w:id="19"/>
    <w:p>
      <w:pPr>
        <w:spacing w:after="0"/>
        <w:ind w:left="0"/>
        <w:jc w:val="both"/>
      </w:pPr>
      <w:r>
        <w:rPr>
          <w:rFonts w:ascii="Times New Roman"/>
          <w:b w:val="false"/>
          <w:i w:val="false"/>
          <w:color w:val="000000"/>
          <w:sz w:val="28"/>
        </w:rPr>
        <w:t>
      6. Бағалауды өткізу үшін "Б"корпусы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"Амангелді ауданы әкімінің аппараты" мемлекеттік мекемесінің кадрлық жұмыс бөлімі (бұдан әрі – кадрлық жұмыс бөлімі) оның жұмыс органы болып табылады.</w:t>
      </w:r>
    </w:p>
    <w:bookmarkEnd w:id="19"/>
    <w:bookmarkStart w:name="z25" w:id="20"/>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20"/>
    <w:bookmarkStart w:name="z26" w:id="21"/>
    <w:p>
      <w:pPr>
        <w:spacing w:after="0"/>
        <w:ind w:left="0"/>
        <w:jc w:val="both"/>
      </w:pPr>
      <w:r>
        <w:rPr>
          <w:rFonts w:ascii="Times New Roman"/>
          <w:b w:val="false"/>
          <w:i w:val="false"/>
          <w:color w:val="000000"/>
          <w:sz w:val="28"/>
        </w:rPr>
        <w:t>
      Комиссияның төрағасы немесе мүшесі болмаған жағдайда, оларды алмастыру Комиссияны құру туралы өкімге өзгерту енгізу арқылы уәкілетті тұлғаның шешімі бойынша жүзеге асырылады.</w:t>
      </w:r>
    </w:p>
    <w:bookmarkEnd w:id="21"/>
    <w:bookmarkStart w:name="z27" w:id="22"/>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2"/>
    <w:bookmarkStart w:name="z28" w:id="23"/>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29" w:id="24"/>
    <w:p>
      <w:pPr>
        <w:spacing w:after="0"/>
        <w:ind w:left="0"/>
        <w:jc w:val="both"/>
      </w:pPr>
      <w:r>
        <w:rPr>
          <w:rFonts w:ascii="Times New Roman"/>
          <w:b w:val="false"/>
          <w:i w:val="false"/>
          <w:color w:val="000000"/>
          <w:sz w:val="28"/>
        </w:rPr>
        <w:t>
      Комиссияның хатшысы кадрлық жұмыс бөлімінің қызметшісі болып табылады. Комиссия хатшысы дауыс беруге қатыспайды.</w:t>
      </w:r>
    </w:p>
    <w:bookmarkEnd w:id="24"/>
    <w:bookmarkStart w:name="z30"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31" w:id="26"/>
    <w:p>
      <w:pPr>
        <w:spacing w:after="0"/>
        <w:ind w:left="0"/>
        <w:jc w:val="both"/>
      </w:pPr>
      <w:r>
        <w:rPr>
          <w:rFonts w:ascii="Times New Roman"/>
          <w:b w:val="false"/>
          <w:i w:val="false"/>
          <w:color w:val="000000"/>
          <w:sz w:val="28"/>
        </w:rPr>
        <w:t xml:space="preserve">
      10. Жұмыстың жеке жоспары "Б"корпусы қызметшісімен оның тікелей басшысымен бірлесіп бағаланып жатқан жылдың оныншы қаңтарынан кешіктірілмей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2" w:id="27"/>
    <w:p>
      <w:pPr>
        <w:spacing w:after="0"/>
        <w:ind w:left="0"/>
        <w:jc w:val="both"/>
      </w:pPr>
      <w:r>
        <w:rPr>
          <w:rFonts w:ascii="Times New Roman"/>
          <w:b w:val="false"/>
          <w:i w:val="false"/>
          <w:color w:val="000000"/>
          <w:sz w:val="28"/>
        </w:rPr>
        <w:t xml:space="preserve">
      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"Б"корпусы қызметшісі жұмысының жеке жоспары оны лауазымға тағайындаған күннен бастап он жұмыс күні ішінде құрастырылады.</w:t>
      </w:r>
    </w:p>
    <w:bookmarkEnd w:id="27"/>
    <w:bookmarkStart w:name="z33" w:id="28"/>
    <w:p>
      <w:pPr>
        <w:spacing w:after="0"/>
        <w:ind w:left="0"/>
        <w:jc w:val="both"/>
      </w:pPr>
      <w:r>
        <w:rPr>
          <w:rFonts w:ascii="Times New Roman"/>
          <w:b w:val="false"/>
          <w:i w:val="false"/>
          <w:color w:val="000000"/>
          <w:sz w:val="28"/>
        </w:rPr>
        <w:t>
      12. "Б"корпусының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4" w:id="29"/>
    <w:p>
      <w:pPr>
        <w:spacing w:after="0"/>
        <w:ind w:left="0"/>
        <w:jc w:val="both"/>
      </w:pPr>
      <w:r>
        <w:rPr>
          <w:rFonts w:ascii="Times New Roman"/>
          <w:b w:val="false"/>
          <w:i w:val="false"/>
          <w:color w:val="000000"/>
          <w:sz w:val="28"/>
        </w:rPr>
        <w:t>
      13. Жеке жоспар екі данада құрастырылады. Бір дана кадрлық жұмыс бөліміне беріледі. Екінші дана "Б" корпусы қызметшісінің тікелей басшысында болады.</w:t>
      </w:r>
    </w:p>
    <w:bookmarkEnd w:id="29"/>
    <w:bookmarkStart w:name="z35" w:id="30"/>
    <w:p>
      <w:pPr>
        <w:spacing w:after="0"/>
        <w:ind w:left="0"/>
        <w:jc w:val="left"/>
      </w:pPr>
      <w:r>
        <w:rPr>
          <w:rFonts w:ascii="Times New Roman"/>
          <w:b/>
          <w:i w:val="false"/>
          <w:color w:val="000000"/>
        </w:rPr>
        <w:t xml:space="preserve"> 3-тарау. Бағалауды жүргізуге дайындық</w:t>
      </w:r>
    </w:p>
    <w:bookmarkEnd w:id="30"/>
    <w:bookmarkStart w:name="z36" w:id="31"/>
    <w:p>
      <w:pPr>
        <w:spacing w:after="0"/>
        <w:ind w:left="0"/>
        <w:jc w:val="both"/>
      </w:pPr>
      <w:r>
        <w:rPr>
          <w:rFonts w:ascii="Times New Roman"/>
          <w:b w:val="false"/>
          <w:i w:val="false"/>
          <w:color w:val="000000"/>
          <w:sz w:val="28"/>
        </w:rPr>
        <w:t>
      14. Кадрлық жұмыс бөлімі Комиссия төрағасының келісімі бойынша бағалауды өткізу кестесін қалыптастырады.</w:t>
      </w:r>
    </w:p>
    <w:bookmarkEnd w:id="31"/>
    <w:bookmarkStart w:name="z37" w:id="32"/>
    <w:p>
      <w:pPr>
        <w:spacing w:after="0"/>
        <w:ind w:left="0"/>
        <w:jc w:val="both"/>
      </w:pPr>
      <w:r>
        <w:rPr>
          <w:rFonts w:ascii="Times New Roman"/>
          <w:b w:val="false"/>
          <w:i w:val="false"/>
          <w:color w:val="000000"/>
          <w:sz w:val="28"/>
        </w:rPr>
        <w:t>
      Кадрлық жұмыс бөлімі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2"/>
    <w:bookmarkStart w:name="z38" w:id="3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3"/>
    <w:bookmarkStart w:name="z39"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0"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1"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2"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3" w:id="38"/>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басшымен бекітілген шәкілге сәйкес "+1"-ден "+5" баллға дейін иеленеді.</w:t>
      </w:r>
    </w:p>
    <w:bookmarkEnd w:id="38"/>
    <w:bookmarkStart w:name="z44" w:id="3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9"/>
    <w:bookmarkStart w:name="z45" w:id="40"/>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40"/>
    <w:bookmarkStart w:name="z46" w:id="41"/>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құжаттамалық қамтамасыз ету, ақпараттық технологиялар және мемлекеттік қызмет мониторинг бөлімінің және "Б"корпусы қызметшісінің тікелей басшысының құжатпен дәлелденген мәліметі саналады.</w:t>
      </w:r>
    </w:p>
    <w:bookmarkEnd w:id="41"/>
    <w:bookmarkStart w:name="z47" w:id="42"/>
    <w:p>
      <w:pPr>
        <w:spacing w:after="0"/>
        <w:ind w:left="0"/>
        <w:jc w:val="both"/>
      </w:pPr>
      <w:r>
        <w:rPr>
          <w:rFonts w:ascii="Times New Roman"/>
          <w:b w:val="false"/>
          <w:i w:val="false"/>
          <w:color w:val="000000"/>
          <w:sz w:val="28"/>
        </w:rPr>
        <w:t>
      21. Еңбек тәртібін бұзуға:</w:t>
      </w:r>
    </w:p>
    <w:bookmarkEnd w:id="42"/>
    <w:bookmarkStart w:name="z48" w:id="43"/>
    <w:p>
      <w:pPr>
        <w:spacing w:after="0"/>
        <w:ind w:left="0"/>
        <w:jc w:val="both"/>
      </w:pPr>
      <w:r>
        <w:rPr>
          <w:rFonts w:ascii="Times New Roman"/>
          <w:b w:val="false"/>
          <w:i w:val="false"/>
          <w:color w:val="000000"/>
          <w:sz w:val="28"/>
        </w:rPr>
        <w:t>
      1) дәлелді себепсіз жұмысқа кешігу;</w:t>
      </w:r>
    </w:p>
    <w:bookmarkEnd w:id="43"/>
    <w:bookmarkStart w:name="z49"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0"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кадрлық жұмыс бөлімнің және "Б"корпусы қызметшісінің тікелей басшысының құжатпен дәлелденген мәліметі саналады.</w:t>
      </w:r>
    </w:p>
    <w:bookmarkEnd w:id="45"/>
    <w:bookmarkStart w:name="z51" w:id="46"/>
    <w:p>
      <w:pPr>
        <w:spacing w:after="0"/>
        <w:ind w:left="0"/>
        <w:jc w:val="both"/>
      </w:pPr>
      <w:r>
        <w:rPr>
          <w:rFonts w:ascii="Times New Roman"/>
          <w:b w:val="false"/>
          <w:i w:val="false"/>
          <w:color w:val="000000"/>
          <w:sz w:val="28"/>
        </w:rPr>
        <w:t>
      22. Әр орындау және еңбек тәртібін бұзғаны үшін "Б"корпусының қызметшісіне әр бұзу фактісі үшін "-2" балл мөлшерінде айыппұл баллдары қойылады.</w:t>
      </w:r>
    </w:p>
    <w:bookmarkEnd w:id="46"/>
    <w:bookmarkStart w:name="z52"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3" w:id="48"/>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кадрлық жұмыс бөлімі, құжаттамалық қамтамасыз ету, ақпараттық технологиялар және мемлекеттік қызмет мониторинг бөлімдері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8"/>
    <w:bookmarkStart w:name="z54"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5" w:id="50"/>
    <w:p>
      <w:pPr>
        <w:spacing w:after="0"/>
        <w:ind w:left="0"/>
        <w:jc w:val="both"/>
      </w:pPr>
      <w:r>
        <w:rPr>
          <w:rFonts w:ascii="Times New Roman"/>
          <w:b w:val="false"/>
          <w:i w:val="false"/>
          <w:color w:val="000000"/>
          <w:sz w:val="28"/>
        </w:rPr>
        <w:t>
      "Б"корпусы қызметшісінің бағалау парағына қол қоюдан бас тартуы құжаттарды Комиссияның отырысына жіберу үшін кедергі болмайды. Бұл жағдайда кадрлық жұмыс бөлімінің жұмыскері және "Б" корпусы қызметшісінің тікелей басшысы еркін нысанда танысудан бас тарту туралы акт құрастырады.</w:t>
      </w:r>
    </w:p>
    <w:bookmarkEnd w:id="50"/>
    <w:bookmarkStart w:name="z56" w:id="51"/>
    <w:p>
      <w:pPr>
        <w:spacing w:after="0"/>
        <w:ind w:left="0"/>
        <w:jc w:val="both"/>
      </w:pPr>
      <w:r>
        <w:rPr>
          <w:rFonts w:ascii="Times New Roman"/>
          <w:b w:val="false"/>
          <w:i w:val="false"/>
          <w:color w:val="000000"/>
          <w:sz w:val="28"/>
        </w:rPr>
        <w:t>
      26. Тікелей басшы</w:t>
      </w:r>
      <w:r>
        <w:rPr>
          <w:rFonts w:ascii="Times New Roman"/>
          <w:b/>
          <w:i w:val="false"/>
          <w:color w:val="000000"/>
          <w:sz w:val="28"/>
        </w:rPr>
        <w:t>"</w:t>
      </w:r>
      <w:r>
        <w:rPr>
          <w:rFonts w:ascii="Times New Roman"/>
          <w:b w:val="false"/>
          <w:i w:val="false"/>
          <w:color w:val="000000"/>
          <w:sz w:val="28"/>
        </w:rPr>
        <w:t>Б" корпусы қызметшісінің тоқсандық қорытынды бағасын келесі формула бойынша есептейді:</w:t>
      </w:r>
    </w:p>
    <w:bookmarkEnd w:id="51"/>
    <w:bookmarkStart w:name="z57"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мұндағы</w:t>
      </w:r>
    </w:p>
    <w:bookmarkEnd w:id="53"/>
    <w:bookmarkStart w:name="z59"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a – көтермелеу баллдары;</w:t>
      </w:r>
    </w:p>
    <w:bookmarkEnd w:id="55"/>
    <w:bookmarkStart w:name="z61" w:id="56"/>
    <w:p>
      <w:pPr>
        <w:spacing w:after="0"/>
        <w:ind w:left="0"/>
        <w:jc w:val="both"/>
      </w:pPr>
      <w:r>
        <w:rPr>
          <w:rFonts w:ascii="Times New Roman"/>
          <w:b w:val="false"/>
          <w:i w:val="false"/>
          <w:color w:val="000000"/>
          <w:sz w:val="28"/>
        </w:rPr>
        <w:t>
      в – айыппұл баллдары.</w:t>
      </w:r>
    </w:p>
    <w:bookmarkEnd w:id="56"/>
    <w:bookmarkStart w:name="z62" w:id="57"/>
    <w:p>
      <w:pPr>
        <w:spacing w:after="0"/>
        <w:ind w:left="0"/>
        <w:jc w:val="both"/>
      </w:pPr>
      <w:r>
        <w:rPr>
          <w:rFonts w:ascii="Times New Roman"/>
          <w:b w:val="false"/>
          <w:i w:val="false"/>
          <w:color w:val="000000"/>
          <w:sz w:val="28"/>
        </w:rPr>
        <w:t>
      27. Тоқсандық қорытынды баға келесі шәкіл бойынша: 80 баллдан төмен – "қанағаттанарлықсыз", 80-нен 105 (қоса алғанда) баллға дейін – "қанағаттанарлық", 106-дан 130(қоса алғанда)баллға дейін– "тиімді", 130 баллдан астам – "өте жақсы" қойылады.</w:t>
      </w:r>
    </w:p>
    <w:bookmarkEnd w:id="57"/>
    <w:bookmarkStart w:name="z63" w:id="58"/>
    <w:p>
      <w:pPr>
        <w:spacing w:after="0"/>
        <w:ind w:left="0"/>
        <w:jc w:val="left"/>
      </w:pPr>
      <w:r>
        <w:rPr>
          <w:rFonts w:ascii="Times New Roman"/>
          <w:b/>
          <w:i w:val="false"/>
          <w:color w:val="000000"/>
        </w:rPr>
        <w:t xml:space="preserve"> 5-тарау. Жылдық бағалау</w:t>
      </w:r>
    </w:p>
    <w:bookmarkEnd w:id="58"/>
    <w:bookmarkStart w:name="z64" w:id="5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 бағалау парағын жолдайды.</w:t>
      </w:r>
    </w:p>
    <w:bookmarkEnd w:id="59"/>
    <w:bookmarkStart w:name="z65" w:id="60"/>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енгізеді және оған келісім береді.</w:t>
      </w:r>
    </w:p>
    <w:bookmarkEnd w:id="60"/>
    <w:bookmarkStart w:name="z66" w:id="6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1"/>
    <w:bookmarkStart w:name="z67" w:id="62"/>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2"/>
    <w:bookmarkStart w:name="z68"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69"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70"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5"/>
    <w:bookmarkStart w:name="z71" w:id="6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6"/>
    <w:bookmarkStart w:name="z72"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кадрлық жұмыс бөлімінің жұмыскері және "Б" корпусы қызметшісінің тікелей басшысы танысудан бас тарту туралы еркін нысанда акт құрастырылады.</w:t>
      </w:r>
    </w:p>
    <w:bookmarkEnd w:id="67"/>
    <w:bookmarkStart w:name="z73" w:id="68"/>
    <w:p>
      <w:pPr>
        <w:spacing w:after="0"/>
        <w:ind w:left="0"/>
        <w:jc w:val="both"/>
      </w:pPr>
      <w:r>
        <w:rPr>
          <w:rFonts w:ascii="Times New Roman"/>
          <w:b w:val="false"/>
          <w:i w:val="false"/>
          <w:color w:val="000000"/>
          <w:sz w:val="28"/>
        </w:rPr>
        <w:t>
      32. Кадрлық жұмыс бөлімі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68"/>
    <w:bookmarkStart w:name="z74"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70"/>
    <w:p>
      <w:pPr>
        <w:spacing w:after="0"/>
        <w:ind w:left="0"/>
        <w:jc w:val="both"/>
      </w:pPr>
      <w:r>
        <w:rPr>
          <w:rFonts w:ascii="Times New Roman"/>
          <w:b w:val="false"/>
          <w:i w:val="false"/>
          <w:color w:val="000000"/>
          <w:sz w:val="28"/>
        </w:rPr>
        <w:t>
      мұндағы</w:t>
      </w:r>
    </w:p>
    <w:bookmarkEnd w:id="70"/>
    <w:bookmarkStart w:name="z76"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7"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78" w:id="73"/>
    <w:p>
      <w:pPr>
        <w:spacing w:after="0"/>
        <w:ind w:left="0"/>
        <w:jc w:val="both"/>
      </w:pPr>
      <w:r>
        <w:rPr>
          <w:rFonts w:ascii="Times New Roman"/>
          <w:b w:val="false"/>
          <w:i w:val="false"/>
          <w:color w:val="000000"/>
          <w:sz w:val="28"/>
        </w:rPr>
        <w:t>
      "қанағаттанарлықсыз" мәнге (80 баллдан төмен) – 2 балл,</w:t>
      </w:r>
    </w:p>
    <w:bookmarkEnd w:id="73"/>
    <w:bookmarkStart w:name="z79" w:id="74"/>
    <w:p>
      <w:pPr>
        <w:spacing w:after="0"/>
        <w:ind w:left="0"/>
        <w:jc w:val="both"/>
      </w:pPr>
      <w:r>
        <w:rPr>
          <w:rFonts w:ascii="Times New Roman"/>
          <w:b w:val="false"/>
          <w:i w:val="false"/>
          <w:color w:val="000000"/>
          <w:sz w:val="28"/>
        </w:rPr>
        <w:t>
      "қанағаттанарлық" мәнге (80-нен 105 баллға дейін) – 3 балл,</w:t>
      </w:r>
    </w:p>
    <w:bookmarkEnd w:id="74"/>
    <w:bookmarkStart w:name="z80" w:id="75"/>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5"/>
    <w:bookmarkStart w:name="z81" w:id="76"/>
    <w:p>
      <w:pPr>
        <w:spacing w:after="0"/>
        <w:ind w:left="0"/>
        <w:jc w:val="both"/>
      </w:pPr>
      <w:r>
        <w:rPr>
          <w:rFonts w:ascii="Times New Roman"/>
          <w:b w:val="false"/>
          <w:i w:val="false"/>
          <w:color w:val="000000"/>
          <w:sz w:val="28"/>
        </w:rPr>
        <w:t>
      "өте жақсы" мәнге (130 баллдан астам) – 5 балл беріледі;</w:t>
      </w:r>
    </w:p>
    <w:bookmarkEnd w:id="76"/>
    <w:bookmarkStart w:name="z82"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3" w:id="78"/>
    <w:p>
      <w:pPr>
        <w:spacing w:after="0"/>
        <w:ind w:left="0"/>
        <w:jc w:val="both"/>
      </w:pPr>
      <w:r>
        <w:rPr>
          <w:rFonts w:ascii="Times New Roman"/>
          <w:b w:val="false"/>
          <w:i w:val="false"/>
          <w:color w:val="000000"/>
          <w:sz w:val="28"/>
        </w:rPr>
        <w:t>
      33. Жылдың қорытынды бағасы келесі шәкіл бойынша қойылады: 3 баллдан төмен – "қанағаттанарлықсыз"; 3 баллдан бастап 3,9 -ға дейін – "қанағаттанарлық"; 4 баллдан бастап 4,9-ға дейін – "тиімді"; 5 балл – "өте жақсы".</w:t>
      </w:r>
    </w:p>
    <w:bookmarkEnd w:id="78"/>
    <w:bookmarkStart w:name="z84" w:id="79"/>
    <w:p>
      <w:pPr>
        <w:spacing w:after="0"/>
        <w:ind w:left="0"/>
        <w:jc w:val="left"/>
      </w:pPr>
      <w:r>
        <w:rPr>
          <w:rFonts w:ascii="Times New Roman"/>
          <w:b/>
          <w:i w:val="false"/>
          <w:color w:val="000000"/>
        </w:rPr>
        <w:t xml:space="preserve"> 6-тарау. Комиссияның бағалау нәтижелерін қарауы</w:t>
      </w:r>
    </w:p>
    <w:bookmarkEnd w:id="79"/>
    <w:bookmarkStart w:name="z85" w:id="80"/>
    <w:p>
      <w:pPr>
        <w:spacing w:after="0"/>
        <w:ind w:left="0"/>
        <w:jc w:val="both"/>
      </w:pPr>
      <w:r>
        <w:rPr>
          <w:rFonts w:ascii="Times New Roman"/>
          <w:b w:val="false"/>
          <w:i w:val="false"/>
          <w:color w:val="000000"/>
          <w:sz w:val="28"/>
        </w:rPr>
        <w:t>
      34. Кадрлық жұмыс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80"/>
    <w:bookmarkStart w:name="z86" w:id="81"/>
    <w:p>
      <w:pPr>
        <w:spacing w:after="0"/>
        <w:ind w:left="0"/>
        <w:jc w:val="both"/>
      </w:pPr>
      <w:r>
        <w:rPr>
          <w:rFonts w:ascii="Times New Roman"/>
          <w:b w:val="false"/>
          <w:i w:val="false"/>
          <w:color w:val="000000"/>
          <w:sz w:val="28"/>
        </w:rPr>
        <w:t>
      Кадрлық жұмыс бөлімі Комиссияның отырысына келесі құжаттарды:</w:t>
      </w:r>
    </w:p>
    <w:bookmarkEnd w:id="81"/>
    <w:bookmarkStart w:name="z87" w:id="82"/>
    <w:p>
      <w:pPr>
        <w:spacing w:after="0"/>
        <w:ind w:left="0"/>
        <w:jc w:val="both"/>
      </w:pPr>
      <w:r>
        <w:rPr>
          <w:rFonts w:ascii="Times New Roman"/>
          <w:b w:val="false"/>
          <w:i w:val="false"/>
          <w:color w:val="000000"/>
          <w:sz w:val="28"/>
        </w:rPr>
        <w:t>
      1) толтырылған бағалау парақтарын;</w:t>
      </w:r>
    </w:p>
    <w:bookmarkEnd w:id="82"/>
    <w:bookmarkStart w:name="z88" w:id="83"/>
    <w:p>
      <w:pPr>
        <w:spacing w:after="0"/>
        <w:ind w:left="0"/>
        <w:jc w:val="both"/>
      </w:pPr>
      <w:r>
        <w:rPr>
          <w:rFonts w:ascii="Times New Roman"/>
          <w:b w:val="false"/>
          <w:i w:val="false"/>
          <w:color w:val="000000"/>
          <w:sz w:val="28"/>
        </w:rPr>
        <w:t>
      2) "Б" корпусы қызметшісінің лауазымдық нұсқаулығын;</w:t>
      </w:r>
    </w:p>
    <w:bookmarkEnd w:id="83"/>
    <w:bookmarkStart w:name="z89" w:id="84"/>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4"/>
    <w:bookmarkStart w:name="z90" w:id="85"/>
    <w:p>
      <w:pPr>
        <w:spacing w:after="0"/>
        <w:ind w:left="0"/>
        <w:jc w:val="both"/>
      </w:pPr>
      <w:r>
        <w:rPr>
          <w:rFonts w:ascii="Times New Roman"/>
          <w:b w:val="false"/>
          <w:i w:val="false"/>
          <w:color w:val="000000"/>
          <w:sz w:val="28"/>
        </w:rPr>
        <w:t>
      35. Комиссия тоқсандық және жылдықбағалау нәтижелерін қарастырады және келесі шешімдердің бірін қабылдайды:</w:t>
      </w:r>
    </w:p>
    <w:bookmarkEnd w:id="85"/>
    <w:bookmarkStart w:name="z91" w:id="86"/>
    <w:p>
      <w:pPr>
        <w:spacing w:after="0"/>
        <w:ind w:left="0"/>
        <w:jc w:val="both"/>
      </w:pPr>
      <w:r>
        <w:rPr>
          <w:rFonts w:ascii="Times New Roman"/>
          <w:b w:val="false"/>
          <w:i w:val="false"/>
          <w:color w:val="000000"/>
          <w:sz w:val="28"/>
        </w:rPr>
        <w:t>
      1) бағалау нәтижелерін бекітеді;</w:t>
      </w:r>
    </w:p>
    <w:bookmarkEnd w:id="86"/>
    <w:bookmarkStart w:name="z92" w:id="87"/>
    <w:p>
      <w:pPr>
        <w:spacing w:after="0"/>
        <w:ind w:left="0"/>
        <w:jc w:val="both"/>
      </w:pPr>
      <w:r>
        <w:rPr>
          <w:rFonts w:ascii="Times New Roman"/>
          <w:b w:val="false"/>
          <w:i w:val="false"/>
          <w:color w:val="000000"/>
          <w:sz w:val="28"/>
        </w:rPr>
        <w:t>
      2) бағалау нәтижелерін қайта қарау.</w:t>
      </w:r>
    </w:p>
    <w:bookmarkEnd w:id="87"/>
    <w:bookmarkStart w:name="z93" w:id="8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8"/>
    <w:bookmarkStart w:name="z94" w:id="89"/>
    <w:p>
      <w:pPr>
        <w:spacing w:after="0"/>
        <w:ind w:left="0"/>
        <w:jc w:val="both"/>
      </w:pPr>
      <w:r>
        <w:rPr>
          <w:rFonts w:ascii="Times New Roman"/>
          <w:b w:val="false"/>
          <w:i w:val="false"/>
          <w:color w:val="000000"/>
          <w:sz w:val="28"/>
        </w:rPr>
        <w:t>
      36. Кадрлық жұмыс бөлімі бағалау нәтижелерімен ол аяқталған соң екі жұмыс күні ішінде "Б" корпусының қызметшісін таныстырады.</w:t>
      </w:r>
    </w:p>
    <w:bookmarkEnd w:id="89"/>
    <w:bookmarkStart w:name="z95" w:id="9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0"/>
    <w:bookmarkStart w:name="z96" w:id="91"/>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кадрлық жұмыс бөлімінің жұмыскері танысудан бас тарту туралы еркін нұсқада акт құрастырылады.</w:t>
      </w:r>
    </w:p>
    <w:bookmarkEnd w:id="91"/>
    <w:bookmarkStart w:name="z97" w:id="92"/>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құрылымдық бөлімшеде сақталады.</w:t>
      </w:r>
    </w:p>
    <w:bookmarkEnd w:id="92"/>
    <w:bookmarkStart w:name="z98" w:id="93"/>
    <w:p>
      <w:pPr>
        <w:spacing w:after="0"/>
        <w:ind w:left="0"/>
        <w:jc w:val="left"/>
      </w:pPr>
      <w:r>
        <w:rPr>
          <w:rFonts w:ascii="Times New Roman"/>
          <w:b/>
          <w:i w:val="false"/>
          <w:color w:val="000000"/>
        </w:rPr>
        <w:t xml:space="preserve"> 7-тарау. Бағалау нәтижелеріне шағымдану</w:t>
      </w:r>
    </w:p>
    <w:bookmarkEnd w:id="93"/>
    <w:bookmarkStart w:name="z99" w:id="94"/>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4"/>
    <w:bookmarkStart w:name="z100" w:id="9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5"/>
    <w:bookmarkStart w:name="z101" w:id="96"/>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6"/>
    <w:bookmarkStart w:name="z102" w:id="9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7"/>
    <w:bookmarkStart w:name="z103" w:id="98"/>
    <w:p>
      <w:pPr>
        <w:spacing w:after="0"/>
        <w:ind w:left="0"/>
        <w:jc w:val="left"/>
      </w:pPr>
      <w:r>
        <w:rPr>
          <w:rFonts w:ascii="Times New Roman"/>
          <w:b/>
          <w:i w:val="false"/>
          <w:color w:val="000000"/>
        </w:rPr>
        <w:t xml:space="preserve"> 8-тарау. Бағалау нәтижелері бойынша шешім қабылдау</w:t>
      </w:r>
    </w:p>
    <w:bookmarkEnd w:id="98"/>
    <w:bookmarkStart w:name="z104" w:id="99"/>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99"/>
    <w:bookmarkStart w:name="z105" w:id="10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0"/>
    <w:bookmarkStart w:name="z106" w:id="10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1"/>
    <w:bookmarkStart w:name="z107" w:id="102"/>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2"/>
    <w:bookmarkStart w:name="z108" w:id="10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3"/>
    <w:bookmarkStart w:name="z109" w:id="10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4"/>
    <w:bookmarkStart w:name="z110" w:id="105"/>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жыл сайынғы</w:t>
            </w:r>
            <w:r>
              <w:br/>
            </w:r>
            <w:r>
              <w:rPr>
                <w:rFonts w:ascii="Times New Roman"/>
                <w:b w:val="false"/>
                <w:i w:val="false"/>
                <w:color w:val="000000"/>
                <w:sz w:val="20"/>
              </w:rPr>
              <w:t>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3" w:id="106"/>
    <w:p>
      <w:pPr>
        <w:spacing w:after="0"/>
        <w:ind w:left="0"/>
        <w:jc w:val="both"/>
      </w:pPr>
      <w:r>
        <w:rPr>
          <w:rFonts w:ascii="Times New Roman"/>
          <w:b w:val="false"/>
          <w:i w:val="false"/>
          <w:color w:val="000000"/>
          <w:sz w:val="28"/>
        </w:rPr>
        <w:t>
      Нысан</w:t>
      </w:r>
    </w:p>
    <w:bookmarkEnd w:id="106"/>
    <w:bookmarkStart w:name="z114" w:id="107"/>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жұмысжоспары</w:t>
      </w:r>
      <w:r>
        <w:br/>
      </w:r>
      <w:r>
        <w:rPr>
          <w:rFonts w:ascii="Times New Roman"/>
          <w:b/>
          <w:i w:val="false"/>
          <w:color w:val="000000"/>
        </w:rPr>
        <w:t>__________________________________ жыл</w:t>
      </w:r>
      <w:r>
        <w:br/>
      </w:r>
      <w:r>
        <w:rPr>
          <w:rFonts w:ascii="Times New Roman"/>
          <w:b/>
          <w:i w:val="false"/>
          <w:color w:val="000000"/>
        </w:rPr>
        <w:t>(жеке жоспар құрастырылатын кезең)</w:t>
      </w:r>
    </w:p>
    <w:bookmarkEnd w:id="107"/>
    <w:bookmarkStart w:name="z115" w:id="108"/>
    <w:p>
      <w:pPr>
        <w:spacing w:after="0"/>
        <w:ind w:left="0"/>
        <w:jc w:val="both"/>
      </w:pPr>
      <w:r>
        <w:rPr>
          <w:rFonts w:ascii="Times New Roman"/>
          <w:b w:val="false"/>
          <w:i w:val="false"/>
          <w:color w:val="000000"/>
          <w:sz w:val="28"/>
        </w:rPr>
        <w:t>
      Қызметшініңтегі, аты, әкесінің аты (болған жағдайда): ___________________</w:t>
      </w:r>
    </w:p>
    <w:bookmarkEnd w:id="108"/>
    <w:bookmarkStart w:name="z116" w:id="109"/>
    <w:p>
      <w:pPr>
        <w:spacing w:after="0"/>
        <w:ind w:left="0"/>
        <w:jc w:val="both"/>
      </w:pPr>
      <w:r>
        <w:rPr>
          <w:rFonts w:ascii="Times New Roman"/>
          <w:b w:val="false"/>
          <w:i w:val="false"/>
          <w:color w:val="000000"/>
          <w:sz w:val="28"/>
        </w:rPr>
        <w:t>
      Қызметшінің лауазымы: _____________________________________________</w:t>
      </w:r>
    </w:p>
    <w:bookmarkEnd w:id="109"/>
    <w:bookmarkStart w:name="z117" w:id="110"/>
    <w:p>
      <w:pPr>
        <w:spacing w:after="0"/>
        <w:ind w:left="0"/>
        <w:jc w:val="both"/>
      </w:pPr>
      <w:r>
        <w:rPr>
          <w:rFonts w:ascii="Times New Roman"/>
          <w:b w:val="false"/>
          <w:i w:val="false"/>
          <w:color w:val="000000"/>
          <w:sz w:val="28"/>
        </w:rPr>
        <w:t>
      Қызметшінің құрылымдық бөлімшесінің атауы: _________________________</w:t>
      </w:r>
    </w:p>
    <w:bookmarkEnd w:id="1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6278"/>
        <w:gridCol w:w="2478"/>
      </w:tblGrid>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1"/>
          <w:p>
            <w:pPr>
              <w:spacing w:after="20"/>
              <w:ind w:left="20"/>
              <w:jc w:val="both"/>
            </w:pPr>
            <w:r>
              <w:rPr>
                <w:rFonts w:ascii="Times New Roman"/>
                <w:b w:val="false"/>
                <w:i w:val="false"/>
                <w:color w:val="000000"/>
                <w:sz w:val="20"/>
              </w:rPr>
              <w:t>
№ р/с</w:t>
            </w:r>
          </w:p>
          <w:bookmarkEnd w:id="111"/>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2"/>
          <w:p>
            <w:pPr>
              <w:spacing w:after="20"/>
              <w:ind w:left="20"/>
              <w:jc w:val="both"/>
            </w:pPr>
            <w:r>
              <w:rPr>
                <w:rFonts w:ascii="Times New Roman"/>
                <w:b w:val="false"/>
                <w:i w:val="false"/>
                <w:color w:val="000000"/>
                <w:sz w:val="20"/>
              </w:rPr>
              <w:t>
1</w:t>
            </w:r>
          </w:p>
          <w:bookmarkEnd w:id="112"/>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мақсаттық көрсеткіш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2</w:t>
            </w:r>
          </w:p>
          <w:bookmarkEnd w:id="113"/>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мақсаттық көрсеткіш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3</w:t>
            </w:r>
          </w:p>
          <w:bookmarkEnd w:id="114"/>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мақсаттық көрсеткіш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4</w:t>
            </w:r>
          </w:p>
          <w:bookmarkEnd w:id="115"/>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116"/>
    <w:p>
      <w:pPr>
        <w:spacing w:after="0"/>
        <w:ind w:left="0"/>
        <w:jc w:val="both"/>
      </w:pPr>
      <w:r>
        <w:rPr>
          <w:rFonts w:ascii="Times New Roman"/>
          <w:b w:val="false"/>
          <w:i w:val="false"/>
          <w:color w:val="000000"/>
          <w:sz w:val="28"/>
        </w:rPr>
        <w:t>
      Ескертпе:</w:t>
      </w:r>
    </w:p>
    <w:bookmarkEnd w:id="116"/>
    <w:bookmarkStart w:name="z124" w:id="117"/>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мақсатына(мақсаттарына)жетуге бағытталғанын есепке ала отырып, олар болмаған жағдайда қызметшінің функционалдық міндеттеріне сүйене отырып анықталады.</w:t>
      </w:r>
    </w:p>
    <w:bookmarkEnd w:id="117"/>
    <w:bookmarkStart w:name="z125" w:id="118"/>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6" w:id="11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19"/>
        </w:tc>
        <w:tc>
          <w:tcPr>
            <w:tcW w:w="6150" w:type="dxa"/>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2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жыл сайынғы</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bl>
    <w:bookmarkStart w:name="z135" w:id="121"/>
    <w:p>
      <w:pPr>
        <w:spacing w:after="0"/>
        <w:ind w:left="0"/>
        <w:jc w:val="both"/>
      </w:pPr>
      <w:r>
        <w:rPr>
          <w:rFonts w:ascii="Times New Roman"/>
          <w:b w:val="false"/>
          <w:i w:val="false"/>
          <w:color w:val="000000"/>
          <w:sz w:val="28"/>
        </w:rPr>
        <w:t>
      Нысан</w:t>
      </w:r>
    </w:p>
    <w:bookmarkEnd w:id="121"/>
    <w:bookmarkStart w:name="z136" w:id="122"/>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 тоқсан _____ жыл</w:t>
      </w:r>
      <w:r>
        <w:br/>
      </w:r>
      <w:r>
        <w:rPr>
          <w:rFonts w:ascii="Times New Roman"/>
          <w:b/>
          <w:i w:val="false"/>
          <w:color w:val="000000"/>
        </w:rPr>
        <w:t>(бағаланатын кезең)</w:t>
      </w:r>
    </w:p>
    <w:bookmarkEnd w:id="122"/>
    <w:bookmarkStart w:name="z137" w:id="123"/>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3"/>
    <w:bookmarkStart w:name="z138" w:id="124"/>
    <w:p>
      <w:pPr>
        <w:spacing w:after="0"/>
        <w:ind w:left="0"/>
        <w:jc w:val="both"/>
      </w:pPr>
      <w:r>
        <w:rPr>
          <w:rFonts w:ascii="Times New Roman"/>
          <w:b w:val="false"/>
          <w:i w:val="false"/>
          <w:color w:val="000000"/>
          <w:sz w:val="28"/>
        </w:rPr>
        <w:t>
      ____________________________________________________________________</w:t>
      </w:r>
    </w:p>
    <w:bookmarkEnd w:id="124"/>
    <w:bookmarkStart w:name="z139" w:id="125"/>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25"/>
    <w:bookmarkStart w:name="z140" w:id="126"/>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6"/>
    <w:bookmarkStart w:name="z141" w:id="127"/>
    <w:p>
      <w:pPr>
        <w:spacing w:after="0"/>
        <w:ind w:left="0"/>
        <w:jc w:val="both"/>
      </w:pPr>
      <w:r>
        <w:rPr>
          <w:rFonts w:ascii="Times New Roman"/>
          <w:b w:val="false"/>
          <w:i w:val="false"/>
          <w:color w:val="000000"/>
          <w:sz w:val="28"/>
        </w:rPr>
        <w:t>
      _____________________________________________________________________</w:t>
      </w:r>
    </w:p>
    <w:bookmarkEnd w:id="127"/>
    <w:bookmarkStart w:name="z142" w:id="128"/>
    <w:p>
      <w:pPr>
        <w:spacing w:after="0"/>
        <w:ind w:left="0"/>
        <w:jc w:val="both"/>
      </w:pPr>
      <w:r>
        <w:rPr>
          <w:rFonts w:ascii="Times New Roman"/>
          <w:b w:val="false"/>
          <w:i w:val="false"/>
          <w:color w:val="000000"/>
          <w:sz w:val="28"/>
        </w:rPr>
        <w:t>
      Лауазымдық міндеттерді орындау бағасы: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1718"/>
        <w:gridCol w:w="1718"/>
        <w:gridCol w:w="1718"/>
        <w:gridCol w:w="2325"/>
        <w:gridCol w:w="1718"/>
        <w:gridCol w:w="1719"/>
        <w:gridCol w:w="417"/>
      </w:tblGrid>
      <w:tr>
        <w:trPr>
          <w:trHeight w:val="30" w:hRule="atLeast"/>
        </w:trPr>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 р/с</w:t>
            </w:r>
          </w:p>
          <w:bookmarkEnd w:id="1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көрсеткіштерімен түрлері туралы мәліметтер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0"/>
          <w:p>
            <w:pPr>
              <w:spacing w:after="20"/>
              <w:ind w:left="20"/>
              <w:jc w:val="both"/>
            </w:pPr>
            <w:r>
              <w:rPr>
                <w:rFonts w:ascii="Times New Roman"/>
                <w:b w:val="false"/>
                <w:i w:val="false"/>
                <w:color w:val="000000"/>
                <w:sz w:val="20"/>
              </w:rPr>
              <w:t>
1</w:t>
            </w:r>
          </w:p>
          <w:bookmarkEnd w:id="130"/>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1"/>
          <w:p>
            <w:pPr>
              <w:spacing w:after="20"/>
              <w:ind w:left="20"/>
              <w:jc w:val="both"/>
            </w:pPr>
            <w:r>
              <w:rPr>
                <w:rFonts w:ascii="Times New Roman"/>
                <w:b w:val="false"/>
                <w:i w:val="false"/>
                <w:color w:val="000000"/>
                <w:sz w:val="20"/>
              </w:rPr>
              <w:t>
2</w:t>
            </w:r>
          </w:p>
          <w:bookmarkEnd w:id="131"/>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2"/>
          <w:p>
            <w:pPr>
              <w:spacing w:after="20"/>
              <w:ind w:left="20"/>
              <w:jc w:val="both"/>
            </w:pPr>
            <w:r>
              <w:rPr>
                <w:rFonts w:ascii="Times New Roman"/>
                <w:b w:val="false"/>
                <w:i w:val="false"/>
                <w:color w:val="000000"/>
                <w:sz w:val="20"/>
              </w:rPr>
              <w:t>
3</w:t>
            </w:r>
          </w:p>
          <w:bookmarkEnd w:id="132"/>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9" w:id="13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33"/>
        </w:tc>
        <w:tc>
          <w:tcPr>
            <w:tcW w:w="6150" w:type="dxa"/>
            <w:tcBorders/>
            <w:tcMar>
              <w:top w:w="15" w:type="dxa"/>
              <w:left w:w="15" w:type="dxa"/>
              <w:bottom w:w="15" w:type="dxa"/>
              <w:right w:w="15" w:type="dxa"/>
            </w:tcMar>
            <w:vAlign w:val="center"/>
          </w:tcPr>
          <w:bookmarkStart w:name="z153" w:id="134"/>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3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жыл сайынғы</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bl>
    <w:bookmarkStart w:name="z158" w:id="135"/>
    <w:p>
      <w:pPr>
        <w:spacing w:after="0"/>
        <w:ind w:left="0"/>
        <w:jc w:val="both"/>
      </w:pPr>
      <w:r>
        <w:rPr>
          <w:rFonts w:ascii="Times New Roman"/>
          <w:b w:val="false"/>
          <w:i w:val="false"/>
          <w:color w:val="000000"/>
          <w:sz w:val="28"/>
        </w:rPr>
        <w:t>
      Нысан</w:t>
      </w:r>
    </w:p>
    <w:bookmarkEnd w:id="135"/>
    <w:bookmarkStart w:name="z159" w:id="136"/>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 жыл</w:t>
      </w:r>
      <w:r>
        <w:br/>
      </w:r>
      <w:r>
        <w:rPr>
          <w:rFonts w:ascii="Times New Roman"/>
          <w:b/>
          <w:i w:val="false"/>
          <w:color w:val="000000"/>
        </w:rPr>
        <w:t>(бағаланатын жыл)</w:t>
      </w:r>
    </w:p>
    <w:bookmarkEnd w:id="136"/>
    <w:bookmarkStart w:name="z160" w:id="137"/>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37"/>
    <w:bookmarkStart w:name="z161" w:id="138"/>
    <w:p>
      <w:pPr>
        <w:spacing w:after="0"/>
        <w:ind w:left="0"/>
        <w:jc w:val="both"/>
      </w:pPr>
      <w:r>
        <w:rPr>
          <w:rFonts w:ascii="Times New Roman"/>
          <w:b w:val="false"/>
          <w:i w:val="false"/>
          <w:color w:val="000000"/>
          <w:sz w:val="28"/>
        </w:rPr>
        <w:t>
      ___________________________________________________________________</w:t>
      </w:r>
    </w:p>
    <w:bookmarkEnd w:id="138"/>
    <w:bookmarkStart w:name="z162" w:id="139"/>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39"/>
    <w:bookmarkStart w:name="z163" w:id="140"/>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0"/>
    <w:bookmarkStart w:name="z164" w:id="141"/>
    <w:p>
      <w:pPr>
        <w:spacing w:after="0"/>
        <w:ind w:left="0"/>
        <w:jc w:val="both"/>
      </w:pPr>
      <w:r>
        <w:rPr>
          <w:rFonts w:ascii="Times New Roman"/>
          <w:b w:val="false"/>
          <w:i w:val="false"/>
          <w:color w:val="000000"/>
          <w:sz w:val="28"/>
        </w:rPr>
        <w:t>
      ___________________________________________________________________</w:t>
      </w:r>
    </w:p>
    <w:bookmarkEnd w:id="141"/>
    <w:bookmarkStart w:name="z165" w:id="142"/>
    <w:p>
      <w:pPr>
        <w:spacing w:after="0"/>
        <w:ind w:left="0"/>
        <w:jc w:val="both"/>
      </w:pPr>
      <w:r>
        <w:rPr>
          <w:rFonts w:ascii="Times New Roman"/>
          <w:b w:val="false"/>
          <w:i w:val="false"/>
          <w:color w:val="000000"/>
          <w:sz w:val="28"/>
        </w:rPr>
        <w:t>
      Жеке жоспарды орындау бағасы: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2729"/>
        <w:gridCol w:w="3925"/>
        <w:gridCol w:w="2128"/>
        <w:gridCol w:w="1292"/>
        <w:gridCol w:w="575"/>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3"/>
          <w:p>
            <w:pPr>
              <w:spacing w:after="20"/>
              <w:ind w:left="20"/>
              <w:jc w:val="both"/>
            </w:pPr>
            <w:r>
              <w:rPr>
                <w:rFonts w:ascii="Times New Roman"/>
                <w:b w:val="false"/>
                <w:i w:val="false"/>
                <w:color w:val="000000"/>
                <w:sz w:val="20"/>
              </w:rPr>
              <w:t>
№ р/с</w:t>
            </w:r>
          </w:p>
          <w:bookmarkEnd w:id="143"/>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4"/>
          <w:p>
            <w:pPr>
              <w:spacing w:after="20"/>
              <w:ind w:left="20"/>
              <w:jc w:val="both"/>
            </w:pPr>
            <w:r>
              <w:rPr>
                <w:rFonts w:ascii="Times New Roman"/>
                <w:b w:val="false"/>
                <w:i w:val="false"/>
                <w:color w:val="000000"/>
                <w:sz w:val="20"/>
              </w:rPr>
              <w:t>
1 </w:t>
            </w:r>
          </w:p>
          <w:bookmarkEnd w:id="144"/>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5"/>
          <w:p>
            <w:pPr>
              <w:spacing w:after="20"/>
              <w:ind w:left="20"/>
              <w:jc w:val="both"/>
            </w:pPr>
            <w:r>
              <w:rPr>
                <w:rFonts w:ascii="Times New Roman"/>
                <w:b w:val="false"/>
                <w:i w:val="false"/>
                <w:color w:val="000000"/>
                <w:sz w:val="20"/>
              </w:rPr>
              <w:t>
2 </w:t>
            </w:r>
          </w:p>
          <w:bookmarkEnd w:id="145"/>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6"/>
          <w:p>
            <w:pPr>
              <w:spacing w:after="20"/>
              <w:ind w:left="20"/>
              <w:jc w:val="both"/>
            </w:pPr>
            <w:r>
              <w:rPr>
                <w:rFonts w:ascii="Times New Roman"/>
                <w:b w:val="false"/>
                <w:i w:val="false"/>
                <w:color w:val="000000"/>
                <w:sz w:val="20"/>
              </w:rPr>
              <w:t>
3 </w:t>
            </w:r>
          </w:p>
          <w:bookmarkEnd w:id="146"/>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7"/>
          <w:p>
            <w:pPr>
              <w:spacing w:after="20"/>
              <w:ind w:left="20"/>
              <w:jc w:val="both"/>
            </w:pPr>
            <w:r>
              <w:rPr>
                <w:rFonts w:ascii="Times New Roman"/>
                <w:b w:val="false"/>
                <w:i w:val="false"/>
                <w:color w:val="000000"/>
                <w:sz w:val="20"/>
              </w:rPr>
              <w:t>
4 </w:t>
            </w:r>
          </w:p>
          <w:bookmarkEnd w:id="147"/>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1" w:id="148"/>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48"/>
        </w:tc>
        <w:tc>
          <w:tcPr>
            <w:tcW w:w="6150" w:type="dxa"/>
            <w:tcBorders/>
            <w:tcMar>
              <w:top w:w="15" w:type="dxa"/>
              <w:left w:w="15" w:type="dxa"/>
              <w:bottom w:w="15" w:type="dxa"/>
              <w:right w:w="15" w:type="dxa"/>
            </w:tcMar>
            <w:vAlign w:val="center"/>
          </w:tcPr>
          <w:bookmarkStart w:name="z175" w:id="149"/>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4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жыл сайынғы</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bl>
    <w:bookmarkStart w:name="z180" w:id="150"/>
    <w:p>
      <w:pPr>
        <w:spacing w:after="0"/>
        <w:ind w:left="0"/>
        <w:jc w:val="both"/>
      </w:pPr>
      <w:r>
        <w:rPr>
          <w:rFonts w:ascii="Times New Roman"/>
          <w:b w:val="false"/>
          <w:i w:val="false"/>
          <w:color w:val="000000"/>
          <w:sz w:val="28"/>
        </w:rPr>
        <w:t>
      Нысан</w:t>
      </w:r>
    </w:p>
    <w:bookmarkEnd w:id="150"/>
    <w:bookmarkStart w:name="z181" w:id="151"/>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w:t>
      </w:r>
      <w:r>
        <w:br/>
      </w:r>
      <w:r>
        <w:rPr>
          <w:rFonts w:ascii="Times New Roman"/>
          <w:b/>
          <w:i w:val="false"/>
          <w:color w:val="000000"/>
        </w:rPr>
        <w:t xml:space="preserve"> (бағалау түрі: (тоқсандық /жылдық және бағаланатын кезең</w:t>
      </w:r>
      <w:r>
        <w:br/>
      </w:r>
      <w:r>
        <w:rPr>
          <w:rFonts w:ascii="Times New Roman"/>
          <w:b/>
          <w:i w:val="false"/>
          <w:color w:val="000000"/>
        </w:rPr>
        <w:t>(тоқсан және (немесе) жыл)</w:t>
      </w:r>
    </w:p>
    <w:bookmarkEnd w:id="151"/>
    <w:bookmarkStart w:name="z182" w:id="152"/>
    <w:p>
      <w:pPr>
        <w:spacing w:after="0"/>
        <w:ind w:left="0"/>
        <w:jc w:val="both"/>
      </w:pPr>
      <w:r>
        <w:rPr>
          <w:rFonts w:ascii="Times New Roman"/>
          <w:b w:val="false"/>
          <w:i w:val="false"/>
          <w:color w:val="000000"/>
          <w:sz w:val="28"/>
        </w:rPr>
        <w:t>
      Бағалау нәтижелері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gridCol w:w="4159"/>
        <w:gridCol w:w="1699"/>
        <w:gridCol w:w="3420"/>
        <w:gridCol w:w="960"/>
      </w:tblGrid>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3"/>
          <w:p>
            <w:pPr>
              <w:spacing w:after="20"/>
              <w:ind w:left="20"/>
              <w:jc w:val="both"/>
            </w:pPr>
            <w:r>
              <w:rPr>
                <w:rFonts w:ascii="Times New Roman"/>
                <w:b w:val="false"/>
                <w:i w:val="false"/>
                <w:color w:val="000000"/>
                <w:sz w:val="20"/>
              </w:rPr>
              <w:t>
№ р/с</w:t>
            </w:r>
          </w:p>
          <w:bookmarkEnd w:id="153"/>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Қызметшілердіңтегі, аты, әкесінің аты (болған жағдайда)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4"/>
          <w:p>
            <w:pPr>
              <w:spacing w:after="20"/>
              <w:ind w:left="20"/>
              <w:jc w:val="both"/>
            </w:pPr>
            <w:r>
              <w:rPr>
                <w:rFonts w:ascii="Times New Roman"/>
                <w:b w:val="false"/>
                <w:i w:val="false"/>
                <w:color w:val="000000"/>
                <w:sz w:val="20"/>
              </w:rPr>
              <w:t>
1. </w:t>
            </w:r>
          </w:p>
          <w:bookmarkEnd w:id="154"/>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5"/>
          <w:p>
            <w:pPr>
              <w:spacing w:after="20"/>
              <w:ind w:left="20"/>
              <w:jc w:val="both"/>
            </w:pPr>
            <w:r>
              <w:rPr>
                <w:rFonts w:ascii="Times New Roman"/>
                <w:b w:val="false"/>
                <w:i w:val="false"/>
                <w:color w:val="000000"/>
                <w:sz w:val="20"/>
              </w:rPr>
              <w:t>
2. </w:t>
            </w:r>
          </w:p>
          <w:bookmarkEnd w:id="155"/>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6"/>
          <w:p>
            <w:pPr>
              <w:spacing w:after="20"/>
              <w:ind w:left="20"/>
              <w:jc w:val="both"/>
            </w:pPr>
            <w:r>
              <w:rPr>
                <w:rFonts w:ascii="Times New Roman"/>
                <w:b w:val="false"/>
                <w:i w:val="false"/>
                <w:color w:val="000000"/>
                <w:sz w:val="20"/>
              </w:rPr>
              <w:t>
... </w:t>
            </w:r>
          </w:p>
          <w:bookmarkEnd w:id="156"/>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157"/>
    <w:p>
      <w:pPr>
        <w:spacing w:after="0"/>
        <w:ind w:left="0"/>
        <w:jc w:val="both"/>
      </w:pPr>
      <w:r>
        <w:rPr>
          <w:rFonts w:ascii="Times New Roman"/>
          <w:b w:val="false"/>
          <w:i w:val="false"/>
          <w:color w:val="000000"/>
          <w:sz w:val="28"/>
        </w:rPr>
        <w:t>
      Комиссия қорытындысы:</w:t>
      </w:r>
    </w:p>
    <w:bookmarkEnd w:id="157"/>
    <w:bookmarkStart w:name="z188" w:id="158"/>
    <w:p>
      <w:pPr>
        <w:spacing w:after="0"/>
        <w:ind w:left="0"/>
        <w:jc w:val="both"/>
      </w:pPr>
      <w:r>
        <w:rPr>
          <w:rFonts w:ascii="Times New Roman"/>
          <w:b w:val="false"/>
          <w:i w:val="false"/>
          <w:color w:val="000000"/>
          <w:sz w:val="28"/>
        </w:rPr>
        <w:t>
      ____________________________________________________________________</w:t>
      </w:r>
    </w:p>
    <w:bookmarkEnd w:id="158"/>
    <w:bookmarkStart w:name="z189" w:id="159"/>
    <w:p>
      <w:pPr>
        <w:spacing w:after="0"/>
        <w:ind w:left="0"/>
        <w:jc w:val="both"/>
      </w:pPr>
      <w:r>
        <w:rPr>
          <w:rFonts w:ascii="Times New Roman"/>
          <w:b w:val="false"/>
          <w:i w:val="false"/>
          <w:color w:val="000000"/>
          <w:sz w:val="28"/>
        </w:rPr>
        <w:t>
      Тексерген:</w:t>
      </w:r>
    </w:p>
    <w:bookmarkEnd w:id="159"/>
    <w:bookmarkStart w:name="z190" w:id="160"/>
    <w:p>
      <w:pPr>
        <w:spacing w:after="0"/>
        <w:ind w:left="0"/>
        <w:jc w:val="both"/>
      </w:pPr>
      <w:r>
        <w:rPr>
          <w:rFonts w:ascii="Times New Roman"/>
          <w:b w:val="false"/>
          <w:i w:val="false"/>
          <w:color w:val="000000"/>
          <w:sz w:val="28"/>
        </w:rPr>
        <w:t>
      Комиссия хатшысы: __________________________ Күні: _____________</w:t>
      </w:r>
    </w:p>
    <w:bookmarkEnd w:id="160"/>
    <w:bookmarkStart w:name="z191" w:id="161"/>
    <w:p>
      <w:pPr>
        <w:spacing w:after="0"/>
        <w:ind w:left="0"/>
        <w:jc w:val="both"/>
      </w:pPr>
      <w:r>
        <w:rPr>
          <w:rFonts w:ascii="Times New Roman"/>
          <w:b w:val="false"/>
          <w:i w:val="false"/>
          <w:color w:val="000000"/>
          <w:sz w:val="28"/>
        </w:rPr>
        <w:t>
      (тегі, аты-жөні, қолы)</w:t>
      </w:r>
    </w:p>
    <w:bookmarkEnd w:id="161"/>
    <w:bookmarkStart w:name="z192" w:id="162"/>
    <w:p>
      <w:pPr>
        <w:spacing w:after="0"/>
        <w:ind w:left="0"/>
        <w:jc w:val="both"/>
      </w:pPr>
      <w:r>
        <w:rPr>
          <w:rFonts w:ascii="Times New Roman"/>
          <w:b w:val="false"/>
          <w:i w:val="false"/>
          <w:color w:val="000000"/>
          <w:sz w:val="28"/>
        </w:rPr>
        <w:t>
      Комиссия төрағасы: __________________________ Күні: _____________</w:t>
      </w:r>
    </w:p>
    <w:bookmarkEnd w:id="162"/>
    <w:bookmarkStart w:name="z193" w:id="163"/>
    <w:p>
      <w:pPr>
        <w:spacing w:after="0"/>
        <w:ind w:left="0"/>
        <w:jc w:val="both"/>
      </w:pPr>
      <w:r>
        <w:rPr>
          <w:rFonts w:ascii="Times New Roman"/>
          <w:b w:val="false"/>
          <w:i w:val="false"/>
          <w:color w:val="000000"/>
          <w:sz w:val="28"/>
        </w:rPr>
        <w:t>
      (тегі, аты-жөні, қолы)</w:t>
      </w:r>
    </w:p>
    <w:bookmarkEnd w:id="163"/>
    <w:bookmarkStart w:name="z194" w:id="164"/>
    <w:p>
      <w:pPr>
        <w:spacing w:after="0"/>
        <w:ind w:left="0"/>
        <w:jc w:val="both"/>
      </w:pPr>
      <w:r>
        <w:rPr>
          <w:rFonts w:ascii="Times New Roman"/>
          <w:b w:val="false"/>
          <w:i w:val="false"/>
          <w:color w:val="000000"/>
          <w:sz w:val="28"/>
        </w:rPr>
        <w:t>
      Комиссия мүшесі: ____________________________ Күні: _____________</w:t>
      </w:r>
    </w:p>
    <w:bookmarkEnd w:id="164"/>
    <w:bookmarkStart w:name="z195" w:id="165"/>
    <w:p>
      <w:pPr>
        <w:spacing w:after="0"/>
        <w:ind w:left="0"/>
        <w:jc w:val="both"/>
      </w:pPr>
      <w:r>
        <w:rPr>
          <w:rFonts w:ascii="Times New Roman"/>
          <w:b w:val="false"/>
          <w:i w:val="false"/>
          <w:color w:val="000000"/>
          <w:sz w:val="28"/>
        </w:rPr>
        <w:t>
      (тегі, аты-жөні, қолы)</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