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670e5" w14:textId="22670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2016 жылғы 22 желтоқсандағы № 80 "Амангелді ауданының 2017 - 2019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2017 жылғы 27 қазандағы № 148 шешімі. Қостанай облысының Әділет департаментінде 2017 жылғы 10 қарашада № 7293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Амангелді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2016 жылғы 22 желтоқсандағы № 80 "Амангелді ауданының 2017-2019 жылдарға арналған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6786 тіркелген, 2017 жылғы 18 қаңтарда электрондық түрдегі Қазақстан Республикасы нормативтік құқықтық актілерінің Эталондық бақылау банкінде жарияланған)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Амангелді ауданының 2017 - 2019 жылдарға арналған бюджеті тиісінше 1, 2 және 3-қосымшаларына сәйкес, оның ішінде 2017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2786541,7 мың теңге, оның iшiнде: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271324,0 мың теңге;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6703,0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5642,0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бойынша – 2502872,7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2813604,0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 -1760,0 мың теңге, оның iшiнде: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бюджеттiк кредиттер – 6807,0 мың теңге;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бюджеттiк кредиттердi өтеу – 8567,0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-25302,3 мың теңге;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25302,3 мың теңге.";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жылдың 1 қаңтарынан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Есмағамбетова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"Амангелді ауданы әкімдігінің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экономика және бюджеттік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жоспарлау бөлімі" коммуналдық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М. Сакетов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"27" қазан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№80 шешіміне 1-қосымша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2017 жылға арналған аудандық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921"/>
        <w:gridCol w:w="594"/>
        <w:gridCol w:w="921"/>
        <w:gridCol w:w="6207"/>
        <w:gridCol w:w="30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"/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26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2786541,7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271324,0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124272,0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124272,0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103841,0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103841,0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15413,0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11194,0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Салыктық емес түciмдер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6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7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8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2502872,7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2502872,7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2502872,7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532"/>
        <w:gridCol w:w="1122"/>
        <w:gridCol w:w="1122"/>
        <w:gridCol w:w="5952"/>
        <w:gridCol w:w="27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</w:t>
            </w:r>
          </w:p>
          <w:bookmarkEnd w:id="52"/>
        </w:tc>
        <w:tc>
          <w:tcPr>
            <w:tcW w:w="2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2813604,0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3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280877,2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237214,4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88806,2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83099,2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131366,2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123850,2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4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5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1459243,7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дейiнгі тәрбие және оқыту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1299320,4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1265218,4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1204168,4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42198,3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42198,3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19024,9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6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169969,4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81070,4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81070,4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45587,4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7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565559,2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ұйымдастыру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510127,8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508024,7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508024,7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39951,4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14890,4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8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158575,0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9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92734,2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76847,7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 шараларды жүргізу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0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1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2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3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18731,3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4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409"/>
        <w:gridCol w:w="908"/>
        <w:gridCol w:w="1410"/>
        <w:gridCol w:w="3653"/>
        <w:gridCol w:w="40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5"/>
        </w:tc>
        <w:tc>
          <w:tcPr>
            <w:tcW w:w="4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6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-25302,3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№80 шешіміне 5-қосымша</w:t>
            </w:r>
          </w:p>
        </w:tc>
      </w:tr>
    </w:tbl>
    <w:bookmarkStart w:name="z24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Амангелді ауданының кенттер, ауылдар,</w:t>
      </w:r>
      <w:r>
        <w:br/>
      </w:r>
      <w:r>
        <w:rPr>
          <w:rFonts w:ascii="Times New Roman"/>
          <w:b/>
          <w:i w:val="false"/>
          <w:color w:val="000000"/>
        </w:rPr>
        <w:t>ауылдық округтердің бюджеттік бағдарламалар тізбесі.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121"/>
        <w:gridCol w:w="33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</w:t>
            </w:r>
          </w:p>
          <w:bookmarkEnd w:id="68"/>
        </w:tc>
        <w:tc>
          <w:tcPr>
            <w:tcW w:w="3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131366,2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131366,2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Амантоғай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11774,0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11774,0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Амангелді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Ақсай ауылы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Тасты ауылы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Қабырға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Үштоғай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Құмкешу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Байғабыл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13624,0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Қарасу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Қарынсалды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Үрпек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14890,4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14890,4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Амангелді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Үрпек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Байғабыл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Амантоғай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Қарасу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Құмкешу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Ақсай ауылы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Үштоғай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Тасты ауылы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Қабырға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Қарынсалды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