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0d65" w14:textId="2510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80 "Амангелді ауданының 2017 - 2019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2017 жылғы 30 қарашадағы № 167 шешімі. Қостанай облысының Әділет департаментінде 2017 жылғы 12 желтоқсанда № 7367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ауданының 2017-2019 жылдарға арналған аудандық бюджеті туралы" шешіміне (Нормативтік құқықтық актілерді мемлекеттік тіркеу тізілімінде № 6786 тіркелген, 2017 жылғы 18 қаңтарда электрондық түрдегі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2017 - 2019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2 780 956,1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271 324,0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6 712,6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5 642,0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2 497 277,5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2 808 018,4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- 1 760,0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6 807,0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8 567,0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- 25 302,3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25 302,3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Әбдікова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коммуналдық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Сакетов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30 қараша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2017 жылға арналған аудандық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2780956,1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55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2808018,4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1294175,3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1260202,4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1199170,9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166285,6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79728,6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564184,2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159016,9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 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5-қосымша</w:t>
            </w:r>
          </w:p>
        </w:tc>
      </w:tr>
    </w:tbl>
    <w:bookmarkStart w:name="z25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Амангелді ауданының кенттер, ауылдар, ауылдық округтердің бюджеттік бағдарламалар тізбесі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70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Амангелді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