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89fd" w14:textId="2008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Амангелді ауданының Амангелді ауылдық округінің 2018 - 2020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2017 жылғы 21 желтоқсандағы № 180 шешімі. Қостанай облысының Әділет департаментінде 2018 жылғы 9 қаңтарда № 7467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 -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ауылдық округінің 2018 - 2020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кірістер – 286881,0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14946,0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271726,0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286881,0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- 0,0 мың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Амангелді ауданы мәслихатының 28.02.2018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Амангелді ауылдық округінің бюджетінде аудандық бюджеттен берілетін субвенцияның көлемі 171726,0 мың теңге сомасында көзделгені ескерілсін.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Амангелді ауылдық округінің бюджетінде облыстық бюджеттен ағымдағы нысаналы трансферттер түсімінің көзделгені ескерілсін,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ауылының төрт көшесін орташа жөндеуге – 78000,0 мың теңге сомасында.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ауданы Амангелді ауылдық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Б. Тулегенов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21 желтоқсан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 әкімдігінің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коммуналдық мемлекеттік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М. Сакетов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21 желтоқсан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2018 жылға арналған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Амангелді ауданы мәслихатының 28.02.2018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түciмдер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271726,0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286881,0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 шараларды өткізу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9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2019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335"/>
        <w:gridCol w:w="860"/>
        <w:gridCol w:w="1336"/>
        <w:gridCol w:w="3947"/>
        <w:gridCol w:w="39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3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30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161736,0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түciмдер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45"/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124607,0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 3-қосымша</w:t>
            </w:r>
          </w:p>
        </w:tc>
      </w:tr>
    </w:tbl>
    <w:bookmarkStart w:name="z14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2020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335"/>
        <w:gridCol w:w="860"/>
        <w:gridCol w:w="1336"/>
        <w:gridCol w:w="3947"/>
        <w:gridCol w:w="39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3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52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164152,0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түciмдер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</w:t>
            </w:r>
          </w:p>
          <w:bookmarkEnd w:id="67"/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126423,0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