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4016" w14:textId="14a4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Әулиекөл ауданы Первомай ауылының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Первомай селосы әкімінің 2017 жылғы 14 ақпандағы № 1 шешімі. Қостанай облысының Әділет департаментінде 2017 жылғы 23 ақпанда № 6838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2011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"Қазақстан Республикасы Ауыл шаруашылығы министрлігі Ветеринариялық бақылау және қадағалау комитетiнiң Әулиекөл аудандық аумақтық инспекциясы" мемлекеттік мекемесі басшысы міндетін атқарушысының 2017 жылғы 10 қаңтардағы № 10 ұсынысы негізінде Первомай ауылының әкімі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Қостанай облысы Әулиекөл ауданы Первомай ауылының аумағында ірі қара малдың бруцеллез бойынша шектеу іс-шаралары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Первомай ауылы әкімінің 2016 жылғы 26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 Әулиекөл ауданы Первомай ауылының аумағында шектеу іс-шараларын белгілеу туралы" шешімінің күші жойылды деп танылсын (Нормативтік құқықтық актілерді тіркеу тізілімінде № 6638 болып тіркелген, "Әулиекөл" газетінде 2016 жылғы 13 қазанда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жарияланған күнінен кейін күнтізбелік он күн өткен соң қолданысқа енгізіледі және 2017 жылдың 12 қаңтарынан бастап туындаған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Первомай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Тлемісов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"Әулиекөл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ветеринария бөлімі"мемлекеттік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 басшысының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 Жасанбаев Н.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қадағалау комитетiнiң Әулиекөл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аудандық аумақтық инспекциясы"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Тайшибаев А.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экономика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Тұтынушылардың құқықтарын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қорғау комитетінің 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тұтынушылардың құқықтарын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департаментінің Әулиекөл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тұтынушылардың құқықтарын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басқармасы"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 Дуйсенов Е.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