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76b17" w14:textId="5176b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22 желтоқсандағы № 76 "Әулиекөл ауданының 2017-2019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2017 жылғы 23 ақпандағы № 93 шешімі. Қостанай облысының Әділет департаментінде 2017 жылғы 9 наурызда № 6879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106-баптарына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Мәслихаттың 2016 жылғы 22 желтоқсандағы № 76 "Әулиекөл ауданының 2017-2019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6776 тіркелген, 2017 жылғы 12 қаңтарда "Әулиекөл" газетінде жарияланған) мынадай өзгерістер мен толықтырулар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Әулиекөл ауданының 2017 -2019 жылдарға арналған бюджеті тиісінше 1, 2, және 3-қосымшаларға сәйкес, оның ішінде 2017 жылға мынадай көлемдерде бекітілсін: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– 4293941,9 мың теңге,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бойынша – 921954,0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бойынша – 14227,0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бойынша – 11800,0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бойынша – 3345960,9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– 4410990,5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77270,0 мың теңге, оның ішінде: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95298,0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18028,0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жасалатын операциялар бойынша сальдо – 0 мың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-194318,6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бюджет тапшылығын қаржыландыру (профицитін пайдалану) – 194318,6 мың теңге.";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"1) сандық білім беру инфрақұрылымын құруға 22675,5 мың теңге сомасында;";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12)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"12) 2017-2021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нәтижелі жұмыспен қамту және жаппай кәсіпкерлікті дамыту 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еңбек нарығында қажетті кәсіптер мен дағдылар бойынша жұмысшы кадрларын, жұмылдыру орталықтарында оқытумен бірге қоса алғанда, қысқа мерзімді кәсіптік оқытуға 38932,0 мың теңге сомасында.";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"5-1. 2017 жылға арналған аудан бюджетінде бастауыш, негізгі орта және жалпы орта білім объектілерін салуға және қайта жаңғыртуға облыстық бюджеттен дамуға 310029,4 мың теңге сомасында нысаналы трансферт түсімі көзделгені ескерілсін.";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"8. Ауданның жергілікті атқарушы органының 2017 жылға арналған резерві 1500,0 мың теңге сомасында бекітілсін.";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8-2-тармақтарымен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"8-1. 2017 жылға арналған аудан бюджетінде 2016 жылы пайдаланылмаған (толық пайдаланылмаған) 11831,9 мың теңге сомасында нысаналы трансферттердің қайтарылуы көзделсін.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8-2. 2017 жылға арналған аудан бюджетінде 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2111,4 мың теңге сомасында нысаналы трансферттердің қайтарылуы көзделсін.";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2017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Волков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"Әулиекөл ауданы әкімдігінің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экономика және бюджеттік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жоспарлау бөлімі" мемлекеттік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 Т. И. Печникова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2017 жылғы "23" ақпан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ақпандағы № 93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2017 жылға арналған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6710"/>
        <w:gridCol w:w="3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7"/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4293941,9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921954,0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280438,0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280438,0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192197,0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3345960,9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3345960,9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3345960,9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807"/>
        <w:gridCol w:w="1096"/>
        <w:gridCol w:w="1096"/>
        <w:gridCol w:w="5813"/>
        <w:gridCol w:w="26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2"/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4410990,5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424122,3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341930,3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209547,3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203591,3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Төтенше жағдайлар жөніндегі жұмыстарды ұйымдастыру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3139761,9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567842,4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257813,0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310029,4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310029,4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2451445,7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2395601,0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2310605,0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120473,8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120473,8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264998,0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174082,0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174082,0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74966,3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74966,3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74966,3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-194318,6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ақпандағы № 93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24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2018 жылға арналған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985"/>
        <w:gridCol w:w="634"/>
        <w:gridCol w:w="139"/>
        <w:gridCol w:w="6635"/>
        <w:gridCol w:w="32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8"/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4014345,0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933969,0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380406,0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380406,0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283892,0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283892,0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196923,0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112313,0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72038,0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64948,0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32644,0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2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3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3040676,0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3040676,0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912"/>
        <w:gridCol w:w="1239"/>
        <w:gridCol w:w="1239"/>
        <w:gridCol w:w="4967"/>
        <w:gridCol w:w="30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5"/>
        </w:tc>
        <w:tc>
          <w:tcPr>
            <w:tcW w:w="3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4014345,0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0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380774,0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324671,0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20192,0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20192,0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93647,0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93647,0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210832,0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210832,0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26754,0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26754,0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19378,0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1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2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2941300,0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275879,0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275879,0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203456,0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72423,0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2560367,0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2507804,0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2418684,0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52563,0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52563,0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105054,0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105054,0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29364,0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38232,0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3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203925,0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51542,0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121581,0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121581,0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30802,0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30802,0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4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5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60473,0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60473,0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60473,0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36532,0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36532,0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79275,0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77075,0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67625,0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11476,0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11476,0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15014,0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6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117002,0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89589,0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71574,0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55355,0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7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19821,0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19821,0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8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9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0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81911,0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81911,0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81911,0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81911,0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-18028,0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1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ақпандағы № 93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bookmarkStart w:name="z42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әр ауданның, аудандық маңызы бар қаланың, кенттің, ауылдың, ауылдық округтің 2017 жылға арналган бюджеттік бағдарламаларының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121"/>
        <w:gridCol w:w="33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3"/>
        </w:tc>
        <w:tc>
          <w:tcPr>
            <w:tcW w:w="3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247362,0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209547,3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209547,3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203591,3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203591,3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Аманқарағай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Диев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Қазанбасы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Қосағал ауылы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кенті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Москалев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Новонежин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Сұлукөл ауылдық округі әкімінің аппараты 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Тимофеев ауылы әкімінің аппараты 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Қ.Тұрғымбаев атындағы ауылы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Чернигов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Первомай ауылы әкімінің аппараты 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Көктал ауылы әкімінің аппараты 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селосы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кенті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Қазанбасы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Москалев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Сұлукөл ауылдық округі әкімінің аппараты 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Қосағал ауылы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