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d46e" w14:textId="13c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15 наурыздағы № 74 қаулысы. Қостанай облысының Әділет департаментінде 2017 жылғы 29 наурызда № 6943 болып тіркелді. Күші жойылды - Қостанай облысы Әулиекөл ауданы әкімдігінің 2021 жылғы 24 қарашадағы № 186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 адамнан астам - жұмыскерлердің тізімдік санының төрт пайызы мөлшерінде.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әлеуметтік мәселелер жөніндегі аудан әкімінің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