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728c" w14:textId="9f07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2017 жылғы 15 наурыздағы № 72 қаулысы. Қостанай облысының Әділет департаментінде 2017 жылғы 5 сәуірде № 6965 болып тіркелді. Күші жойылды - Қостанай облысы Әулиекөл ауданы әкімдігінің 2018 жылғы 19 наурыздағы № 38 қаулысымен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әкімдігінің 19.03.2018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Әулиекөл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Әулиекөл ауданы әкімі аппаратының басшысына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15наурыз</w:t>
            </w:r>
            <w:r>
              <w:br/>
            </w:r>
            <w:r>
              <w:rPr>
                <w:rFonts w:ascii="Times New Roman"/>
                <w:b w:val="false"/>
                <w:i w:val="false"/>
                <w:color w:val="000000"/>
                <w:sz w:val="20"/>
              </w:rPr>
              <w:t>№ 72 қаулысымен бекітілген</w:t>
            </w:r>
          </w:p>
        </w:tc>
      </w:tr>
    </w:tbl>
    <w:bookmarkStart w:name="z9" w:id="4"/>
    <w:p>
      <w:pPr>
        <w:spacing w:after="0"/>
        <w:ind w:left="0"/>
        <w:jc w:val="left"/>
      </w:pPr>
      <w:r>
        <w:rPr>
          <w:rFonts w:ascii="Times New Roman"/>
          <w:b/>
          <w:i w:val="false"/>
          <w:color w:val="000000"/>
        </w:rPr>
        <w:t xml:space="preserve"> Әулиекөл ауданы жергілікті атқарушы органдарының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Әулиекөл ауданы жергілікті атқарушы органдарының"Б"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Әулиекөл ауданы жергілікті атқарушы органдарының"Б"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3" w:id="8"/>
    <w:p>
      <w:pPr>
        <w:spacing w:after="0"/>
        <w:ind w:left="0"/>
        <w:jc w:val="both"/>
      </w:pPr>
      <w:r>
        <w:rPr>
          <w:rFonts w:ascii="Times New Roman"/>
          <w:b w:val="false"/>
          <w:i w:val="false"/>
          <w:color w:val="000000"/>
          <w:sz w:val="28"/>
        </w:rPr>
        <w:t>
      3. Бағалау "Б" корпусы қызметшісінің атқаратын лауазымдағы қызметінің нәтижелері бойынша:</w:t>
      </w:r>
    </w:p>
    <w:bookmarkEnd w:id="8"/>
    <w:bookmarkStart w:name="z14"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кешіктірілмей жүргізіледі.</w:t>
      </w:r>
    </w:p>
    <w:bookmarkEnd w:id="10"/>
    <w:bookmarkStart w:name="z16"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8" w:id="13"/>
    <w:p>
      <w:pPr>
        <w:spacing w:after="0"/>
        <w:ind w:left="0"/>
        <w:jc w:val="both"/>
      </w:pPr>
      <w:r>
        <w:rPr>
          <w:rFonts w:ascii="Times New Roman"/>
          <w:b w:val="false"/>
          <w:i w:val="false"/>
          <w:color w:val="000000"/>
          <w:sz w:val="28"/>
        </w:rPr>
        <w:t>
      4.Тоқсандық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9"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0" w:id="15"/>
    <w:p>
      <w:pPr>
        <w:spacing w:after="0"/>
        <w:ind w:left="0"/>
        <w:jc w:val="both"/>
      </w:pPr>
      <w:r>
        <w:rPr>
          <w:rFonts w:ascii="Times New Roman"/>
          <w:b w:val="false"/>
          <w:i w:val="false"/>
          <w:color w:val="000000"/>
          <w:sz w:val="28"/>
        </w:rPr>
        <w:t>
      5. Жылдық бағалау:</w:t>
      </w:r>
    </w:p>
    <w:bookmarkEnd w:id="15"/>
    <w:bookmarkStart w:name="z21"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2"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бойынша"Б" корпусы қызметшісінің жеке жұмыс жоспарын орындау бағасынан құралады.</w:t>
      </w:r>
    </w:p>
    <w:bookmarkEnd w:id="17"/>
    <w:bookmarkStart w:name="z23"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Комиссия(бұдан әрі-Комиссия) құрылады, "Әулиекөл ауданының әкімі аппараты" мемлекеттік мекемесінің кадр қызметі оның жұмыс органы болып табылады (бұдан әрі-кадр қызметі).</w:t>
      </w:r>
    </w:p>
    <w:bookmarkEnd w:id="18"/>
    <w:bookmarkStart w:name="z24"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5"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бұйрыққа өзгерту енгізу арқылы уәкілетті тұлғаның шешімі бойынша жүзеге асырылады.</w:t>
      </w:r>
    </w:p>
    <w:bookmarkEnd w:id="20"/>
    <w:bookmarkStart w:name="z26"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7"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8" w:id="23"/>
    <w:p>
      <w:pPr>
        <w:spacing w:after="0"/>
        <w:ind w:left="0"/>
        <w:jc w:val="both"/>
      </w:pPr>
      <w:r>
        <w:rPr>
          <w:rFonts w:ascii="Times New Roman"/>
          <w:b w:val="false"/>
          <w:i w:val="false"/>
          <w:color w:val="000000"/>
          <w:sz w:val="28"/>
        </w:rPr>
        <w:t>
      Комиссияның хатшысы кадр қызметінің қызметшісі болып табылады. Комиссия хатшысы дауыс беруге қатыспайды.</w:t>
      </w:r>
    </w:p>
    <w:bookmarkEnd w:id="23"/>
    <w:bookmarkStart w:name="z29" w:id="24"/>
    <w:p>
      <w:pPr>
        <w:spacing w:after="0"/>
        <w:ind w:left="0"/>
        <w:jc w:val="left"/>
      </w:pPr>
      <w:r>
        <w:rPr>
          <w:rFonts w:ascii="Times New Roman"/>
          <w:b/>
          <w:i w:val="false"/>
          <w:color w:val="000000"/>
        </w:rPr>
        <w:t xml:space="preserve"> 2. Жұмыстың жеке жоспарын құрастыру</w:t>
      </w:r>
    </w:p>
    <w:bookmarkEnd w:id="24"/>
    <w:bookmarkStart w:name="z30"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1" w:id="26"/>
    <w:p>
      <w:pPr>
        <w:spacing w:after="0"/>
        <w:ind w:left="0"/>
        <w:jc w:val="both"/>
      </w:pPr>
      <w:r>
        <w:rPr>
          <w:rFonts w:ascii="Times New Roman"/>
          <w:b w:val="false"/>
          <w:i w:val="false"/>
          <w:color w:val="000000"/>
          <w:sz w:val="28"/>
        </w:rPr>
        <w:t xml:space="preserve">
      11."Б"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2"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3" w:id="28"/>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дана"Б" корпусы қызметшісінің тікелей басшысында болады.</w:t>
      </w:r>
    </w:p>
    <w:bookmarkEnd w:id="28"/>
    <w:bookmarkStart w:name="z34" w:id="29"/>
    <w:p>
      <w:pPr>
        <w:spacing w:after="0"/>
        <w:ind w:left="0"/>
        <w:jc w:val="left"/>
      </w:pPr>
      <w:r>
        <w:rPr>
          <w:rFonts w:ascii="Times New Roman"/>
          <w:b/>
          <w:i w:val="false"/>
          <w:color w:val="000000"/>
        </w:rPr>
        <w:t xml:space="preserve"> 3. Бағалауды жүргізуге дайындық</w:t>
      </w:r>
    </w:p>
    <w:bookmarkEnd w:id="29"/>
    <w:bookmarkStart w:name="z35" w:id="30"/>
    <w:p>
      <w:pPr>
        <w:spacing w:after="0"/>
        <w:ind w:left="0"/>
        <w:jc w:val="both"/>
      </w:pPr>
      <w:r>
        <w:rPr>
          <w:rFonts w:ascii="Times New Roman"/>
          <w:b w:val="false"/>
          <w:i w:val="false"/>
          <w:color w:val="000000"/>
          <w:sz w:val="28"/>
        </w:rPr>
        <w:t>
      14. Кадр қызметі Комиссия төрағасының келісімі бойынша бағалауды өткізу кестесін қалыптастырады.</w:t>
      </w:r>
    </w:p>
    <w:bookmarkEnd w:id="30"/>
    <w:bookmarkStart w:name="z36" w:id="31"/>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7"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8"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39"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0"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1"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2"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7"/>
    <w:bookmarkStart w:name="z43"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4"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тапсырмаларымен жеке және заңды тұлғалардың өтініштерін орындау мерзімдерін бұзу жатады.</w:t>
      </w:r>
    </w:p>
    <w:bookmarkEnd w:id="39"/>
    <w:bookmarkStart w:name="z45"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және ақпараттық технологиялар бөлімінің және "Б" корпусы қызметшісінің тікелей басшысының құжатпен дәлелденген мәліметтері саналады.</w:t>
      </w:r>
    </w:p>
    <w:bookmarkEnd w:id="40"/>
    <w:bookmarkStart w:name="z46" w:id="41"/>
    <w:p>
      <w:pPr>
        <w:spacing w:after="0"/>
        <w:ind w:left="0"/>
        <w:jc w:val="both"/>
      </w:pPr>
      <w:r>
        <w:rPr>
          <w:rFonts w:ascii="Times New Roman"/>
          <w:b w:val="false"/>
          <w:i w:val="false"/>
          <w:color w:val="000000"/>
          <w:sz w:val="28"/>
        </w:rPr>
        <w:t>
      21. Еңбек тәртібін бұзуға:</w:t>
      </w:r>
    </w:p>
    <w:bookmarkEnd w:id="41"/>
    <w:bookmarkStart w:name="z47" w:id="42"/>
    <w:p>
      <w:pPr>
        <w:spacing w:after="0"/>
        <w:ind w:left="0"/>
        <w:jc w:val="both"/>
      </w:pPr>
      <w:r>
        <w:rPr>
          <w:rFonts w:ascii="Times New Roman"/>
          <w:b w:val="false"/>
          <w:i w:val="false"/>
          <w:color w:val="000000"/>
          <w:sz w:val="28"/>
        </w:rPr>
        <w:t>
      1) дәлелді себепсіз жұмысқа кешігу;</w:t>
      </w:r>
    </w:p>
    <w:bookmarkEnd w:id="42"/>
    <w:bookmarkStart w:name="z48" w:id="43"/>
    <w:p>
      <w:pPr>
        <w:spacing w:after="0"/>
        <w:ind w:left="0"/>
        <w:jc w:val="both"/>
      </w:pPr>
      <w:r>
        <w:rPr>
          <w:rFonts w:ascii="Times New Roman"/>
          <w:b w:val="false"/>
          <w:i w:val="false"/>
          <w:color w:val="000000"/>
          <w:sz w:val="28"/>
        </w:rPr>
        <w:t>
      2)қызметшілердің қызметтік әдепті бұзуы жатады.</w:t>
      </w:r>
    </w:p>
    <w:bookmarkEnd w:id="43"/>
    <w:bookmarkStart w:name="z49"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қызметінің және "Б" корпусы қызметшісінің тікелей басшысының құжатпен дәлелденген мәліметі саналады.</w:t>
      </w:r>
    </w:p>
    <w:bookmarkEnd w:id="44"/>
    <w:bookmarkStart w:name="z50"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1"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2"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 қызметі, құжаттамалық қамтамасыз ету және ақпараттық технологиялар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3"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4"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5" w:id="50"/>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келесі формула бойынша есептейді:</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495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а- көтермелеу баллдары;</w:t>
      </w:r>
    </w:p>
    <w:bookmarkEnd w:id="53"/>
    <w:bookmarkStart w:name="z59" w:id="54"/>
    <w:p>
      <w:pPr>
        <w:spacing w:after="0"/>
        <w:ind w:left="0"/>
        <w:jc w:val="both"/>
      </w:pPr>
      <w:r>
        <w:rPr>
          <w:rFonts w:ascii="Times New Roman"/>
          <w:b w:val="false"/>
          <w:i w:val="false"/>
          <w:color w:val="000000"/>
          <w:sz w:val="28"/>
        </w:rPr>
        <w:t>
      в- айыппұл баллдары.</w:t>
      </w:r>
    </w:p>
    <w:bookmarkEnd w:id="54"/>
    <w:bookmarkStart w:name="z60" w:id="55"/>
    <w:p>
      <w:pPr>
        <w:spacing w:after="0"/>
        <w:ind w:left="0"/>
        <w:jc w:val="both"/>
      </w:pPr>
      <w:r>
        <w:rPr>
          <w:rFonts w:ascii="Times New Roman"/>
          <w:b w:val="false"/>
          <w:i w:val="false"/>
          <w:color w:val="000000"/>
          <w:sz w:val="28"/>
        </w:rPr>
        <w:t>
      27. Тоқсандық қорытынды баға келесі шәкіл бойынша:</w:t>
      </w:r>
    </w:p>
    <w:bookmarkEnd w:id="55"/>
    <w:bookmarkStart w:name="z61" w:id="56"/>
    <w:p>
      <w:pPr>
        <w:spacing w:after="0"/>
        <w:ind w:left="0"/>
        <w:jc w:val="both"/>
      </w:pPr>
      <w:r>
        <w:rPr>
          <w:rFonts w:ascii="Times New Roman"/>
          <w:b w:val="false"/>
          <w:i w:val="false"/>
          <w:color w:val="000000"/>
          <w:sz w:val="28"/>
        </w:rPr>
        <w:t>
      80 баллдан төмен - "қанағаттанарлықсыз";</w:t>
      </w:r>
    </w:p>
    <w:bookmarkEnd w:id="56"/>
    <w:bookmarkStart w:name="z62" w:id="57"/>
    <w:p>
      <w:pPr>
        <w:spacing w:after="0"/>
        <w:ind w:left="0"/>
        <w:jc w:val="both"/>
      </w:pPr>
      <w:r>
        <w:rPr>
          <w:rFonts w:ascii="Times New Roman"/>
          <w:b w:val="false"/>
          <w:i w:val="false"/>
          <w:color w:val="000000"/>
          <w:sz w:val="28"/>
        </w:rPr>
        <w:t>
      80-нен 105 (қоса алғанда) баллға дейін – "қанағаттанарлық";</w:t>
      </w:r>
    </w:p>
    <w:bookmarkEnd w:id="57"/>
    <w:bookmarkStart w:name="z63" w:id="58"/>
    <w:p>
      <w:pPr>
        <w:spacing w:after="0"/>
        <w:ind w:left="0"/>
        <w:jc w:val="both"/>
      </w:pPr>
      <w:r>
        <w:rPr>
          <w:rFonts w:ascii="Times New Roman"/>
          <w:b w:val="false"/>
          <w:i w:val="false"/>
          <w:color w:val="000000"/>
          <w:sz w:val="28"/>
        </w:rPr>
        <w:t>
      106-дан 130 баллға дейін (қоса алғанда) – "тиімді";</w:t>
      </w:r>
    </w:p>
    <w:bookmarkEnd w:id="58"/>
    <w:bookmarkStart w:name="z64" w:id="59"/>
    <w:p>
      <w:pPr>
        <w:spacing w:after="0"/>
        <w:ind w:left="0"/>
        <w:jc w:val="both"/>
      </w:pPr>
      <w:r>
        <w:rPr>
          <w:rFonts w:ascii="Times New Roman"/>
          <w:b w:val="false"/>
          <w:i w:val="false"/>
          <w:color w:val="000000"/>
          <w:sz w:val="28"/>
        </w:rPr>
        <w:t>
      130 баллдан астам – "өте жақсы" қойылады.</w:t>
      </w:r>
    </w:p>
    <w:bookmarkEnd w:id="59"/>
    <w:bookmarkStart w:name="z65" w:id="60"/>
    <w:p>
      <w:pPr>
        <w:spacing w:after="0"/>
        <w:ind w:left="0"/>
        <w:jc w:val="left"/>
      </w:pPr>
      <w:r>
        <w:rPr>
          <w:rFonts w:ascii="Times New Roman"/>
          <w:b/>
          <w:i w:val="false"/>
          <w:color w:val="000000"/>
        </w:rPr>
        <w:t xml:space="preserve"> 5. Жылдық бағалау</w:t>
      </w:r>
    </w:p>
    <w:bookmarkEnd w:id="60"/>
    <w:bookmarkStart w:name="z66"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61"/>
    <w:bookmarkStart w:name="z67" w:id="62"/>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2"/>
    <w:bookmarkStart w:name="z68"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3"/>
    <w:bookmarkStart w:name="z69"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4"/>
    <w:bookmarkStart w:name="z70"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1"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2"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3" w:id="6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8"/>
    <w:bookmarkStart w:name="z74"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9"/>
    <w:bookmarkStart w:name="z75" w:id="70"/>
    <w:p>
      <w:pPr>
        <w:spacing w:after="0"/>
        <w:ind w:left="0"/>
        <w:jc w:val="both"/>
      </w:pPr>
      <w:r>
        <w:rPr>
          <w:rFonts w:ascii="Times New Roman"/>
          <w:b w:val="false"/>
          <w:i w:val="false"/>
          <w:color w:val="000000"/>
          <w:sz w:val="28"/>
        </w:rPr>
        <w:t>
      32. Кадр қызметі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02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мұндағы:</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5715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01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635000"/>
                    </a:xfrm>
                    <a:prstGeom prst="rect">
                      <a:avLst/>
                    </a:prstGeom>
                  </pic:spPr>
                </pic:pic>
              </a:graphicData>
            </a:graphic>
          </wp:inline>
        </w:drawing>
      </w:r>
    </w:p>
    <w:p>
      <w:pPr>
        <w:spacing w:after="0"/>
        <w:ind w:left="0"/>
        <w:jc w:val="left"/>
      </w:pPr>
      <w:r>
        <w:rPr>
          <w:rFonts w:ascii="Times New Roman"/>
          <w:b w:val="false"/>
          <w:i w:val="false"/>
          <w:color w:val="000000"/>
          <w:sz w:val="28"/>
        </w:rPr>
        <w:t>есептік тоқсандардың орта бағасы (орта арифметикалық мән).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5"/>
    <w:bookmarkStart w:name="z81" w:id="76"/>
    <w:p>
      <w:pPr>
        <w:spacing w:after="0"/>
        <w:ind w:left="0"/>
        <w:jc w:val="both"/>
      </w:pPr>
      <w:r>
        <w:rPr>
          <w:rFonts w:ascii="Times New Roman"/>
          <w:b w:val="false"/>
          <w:i w:val="false"/>
          <w:color w:val="000000"/>
          <w:sz w:val="28"/>
        </w:rPr>
        <w:t>
      "қанағаттанаралықсыз" мәнге (80баллдан төмен) - 2 балл;</w:t>
      </w:r>
    </w:p>
    <w:bookmarkEnd w:id="76"/>
    <w:bookmarkStart w:name="z82" w:id="77"/>
    <w:p>
      <w:pPr>
        <w:spacing w:after="0"/>
        <w:ind w:left="0"/>
        <w:jc w:val="both"/>
      </w:pPr>
      <w:r>
        <w:rPr>
          <w:rFonts w:ascii="Times New Roman"/>
          <w:b w:val="false"/>
          <w:i w:val="false"/>
          <w:color w:val="000000"/>
          <w:sz w:val="28"/>
        </w:rPr>
        <w:t>
      "қанағаттанарлық"мәнге (80-нен 105 баллға дейін) - 3 балл;</w:t>
      </w:r>
    </w:p>
    <w:bookmarkEnd w:id="77"/>
    <w:bookmarkStart w:name="z83" w:id="78"/>
    <w:p>
      <w:pPr>
        <w:spacing w:after="0"/>
        <w:ind w:left="0"/>
        <w:jc w:val="both"/>
      </w:pPr>
      <w:r>
        <w:rPr>
          <w:rFonts w:ascii="Times New Roman"/>
          <w:b w:val="false"/>
          <w:i w:val="false"/>
          <w:color w:val="000000"/>
          <w:sz w:val="28"/>
        </w:rPr>
        <w:t>
      "тиімді"мәнге (106-дан 130 баллға (қоса алғанда) дейін) - 4 балл;</w:t>
      </w:r>
    </w:p>
    <w:bookmarkEnd w:id="78"/>
    <w:bookmarkStart w:name="z84" w:id="79"/>
    <w:p>
      <w:pPr>
        <w:spacing w:after="0"/>
        <w:ind w:left="0"/>
        <w:jc w:val="both"/>
      </w:pPr>
      <w:r>
        <w:rPr>
          <w:rFonts w:ascii="Times New Roman"/>
          <w:b w:val="false"/>
          <w:i w:val="false"/>
          <w:color w:val="000000"/>
          <w:sz w:val="28"/>
        </w:rPr>
        <w:t>
      "өте жақсы"мәнге (130 баллдан астам) - 5 балл беріледі.</w:t>
      </w:r>
    </w:p>
    <w:bookmarkEnd w:id="79"/>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168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4445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мән).</w:t>
      </w:r>
    </w:p>
    <w:bookmarkEnd w:id="81"/>
    <w:bookmarkStart w:name="z87" w:id="82"/>
    <w:p>
      <w:pPr>
        <w:spacing w:after="0"/>
        <w:ind w:left="0"/>
        <w:jc w:val="both"/>
      </w:pPr>
      <w:r>
        <w:rPr>
          <w:rFonts w:ascii="Times New Roman"/>
          <w:b w:val="false"/>
          <w:i w:val="false"/>
          <w:color w:val="000000"/>
          <w:sz w:val="28"/>
        </w:rPr>
        <w:t>
      33. Жылдың қорытынды бағасы келесі шәкіл бойынша қойылады:</w:t>
      </w:r>
    </w:p>
    <w:bookmarkEnd w:id="82"/>
    <w:bookmarkStart w:name="z88" w:id="83"/>
    <w:p>
      <w:pPr>
        <w:spacing w:after="0"/>
        <w:ind w:left="0"/>
        <w:jc w:val="both"/>
      </w:pPr>
      <w:r>
        <w:rPr>
          <w:rFonts w:ascii="Times New Roman"/>
          <w:b w:val="false"/>
          <w:i w:val="false"/>
          <w:color w:val="000000"/>
          <w:sz w:val="28"/>
        </w:rPr>
        <w:t xml:space="preserve">
      3баллдантөмен – "қанағаттанарлықсыз"; </w:t>
      </w:r>
    </w:p>
    <w:bookmarkEnd w:id="83"/>
    <w:bookmarkStart w:name="z89" w:id="84"/>
    <w:p>
      <w:pPr>
        <w:spacing w:after="0"/>
        <w:ind w:left="0"/>
        <w:jc w:val="both"/>
      </w:pPr>
      <w:r>
        <w:rPr>
          <w:rFonts w:ascii="Times New Roman"/>
          <w:b w:val="false"/>
          <w:i w:val="false"/>
          <w:color w:val="000000"/>
          <w:sz w:val="28"/>
        </w:rPr>
        <w:t>
      3 баллдан бастап 3,9-ға дейін–"қанағаттанарлық;</w:t>
      </w:r>
    </w:p>
    <w:bookmarkEnd w:id="84"/>
    <w:bookmarkStart w:name="z90" w:id="85"/>
    <w:p>
      <w:pPr>
        <w:spacing w:after="0"/>
        <w:ind w:left="0"/>
        <w:jc w:val="both"/>
      </w:pPr>
      <w:r>
        <w:rPr>
          <w:rFonts w:ascii="Times New Roman"/>
          <w:b w:val="false"/>
          <w:i w:val="false"/>
          <w:color w:val="000000"/>
          <w:sz w:val="28"/>
        </w:rPr>
        <w:t xml:space="preserve">
      4 баллдан бастап 4,9-ға дейін – "тиімді"; </w:t>
      </w:r>
    </w:p>
    <w:bookmarkEnd w:id="85"/>
    <w:bookmarkStart w:name="z91" w:id="86"/>
    <w:p>
      <w:pPr>
        <w:spacing w:after="0"/>
        <w:ind w:left="0"/>
        <w:jc w:val="both"/>
      </w:pPr>
      <w:r>
        <w:rPr>
          <w:rFonts w:ascii="Times New Roman"/>
          <w:b w:val="false"/>
          <w:i w:val="false"/>
          <w:color w:val="000000"/>
          <w:sz w:val="28"/>
        </w:rPr>
        <w:t>
      5 балл – "өте жақсы".</w:t>
      </w:r>
    </w:p>
    <w:bookmarkEnd w:id="86"/>
    <w:bookmarkStart w:name="z92" w:id="87"/>
    <w:p>
      <w:pPr>
        <w:spacing w:after="0"/>
        <w:ind w:left="0"/>
        <w:jc w:val="left"/>
      </w:pPr>
      <w:r>
        <w:rPr>
          <w:rFonts w:ascii="Times New Roman"/>
          <w:b/>
          <w:i w:val="false"/>
          <w:color w:val="000000"/>
        </w:rPr>
        <w:t xml:space="preserve"> 6. Комиссияның бағалау нәтижелерін қарауы</w:t>
      </w:r>
    </w:p>
    <w:bookmarkEnd w:id="87"/>
    <w:bookmarkStart w:name="z93" w:id="88"/>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8"/>
    <w:bookmarkStart w:name="z94" w:id="89"/>
    <w:p>
      <w:pPr>
        <w:spacing w:after="0"/>
        <w:ind w:left="0"/>
        <w:jc w:val="both"/>
      </w:pPr>
      <w:r>
        <w:rPr>
          <w:rFonts w:ascii="Times New Roman"/>
          <w:b w:val="false"/>
          <w:i w:val="false"/>
          <w:color w:val="000000"/>
          <w:sz w:val="28"/>
        </w:rPr>
        <w:t>
      Кадр қызметі Комиссияның отырысына келесі құжаттарды:</w:t>
      </w:r>
    </w:p>
    <w:bookmarkEnd w:id="89"/>
    <w:bookmarkStart w:name="z95" w:id="90"/>
    <w:p>
      <w:pPr>
        <w:spacing w:after="0"/>
        <w:ind w:left="0"/>
        <w:jc w:val="both"/>
      </w:pPr>
      <w:r>
        <w:rPr>
          <w:rFonts w:ascii="Times New Roman"/>
          <w:b w:val="false"/>
          <w:i w:val="false"/>
          <w:color w:val="000000"/>
          <w:sz w:val="28"/>
        </w:rPr>
        <w:t>
      1) толтырылған бағалау парақтарын;</w:t>
      </w:r>
    </w:p>
    <w:bookmarkEnd w:id="90"/>
    <w:bookmarkStart w:name="z96" w:id="91"/>
    <w:p>
      <w:pPr>
        <w:spacing w:after="0"/>
        <w:ind w:left="0"/>
        <w:jc w:val="both"/>
      </w:pPr>
      <w:r>
        <w:rPr>
          <w:rFonts w:ascii="Times New Roman"/>
          <w:b w:val="false"/>
          <w:i w:val="false"/>
          <w:color w:val="000000"/>
          <w:sz w:val="28"/>
        </w:rPr>
        <w:t>
      2) "Б" корпусы қызметшісінің лауазымдық нұсқаулығын;</w:t>
      </w:r>
    </w:p>
    <w:bookmarkEnd w:id="91"/>
    <w:bookmarkStart w:name="z97" w:id="9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2"/>
    <w:bookmarkStart w:name="z98" w:id="9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93"/>
    <w:bookmarkStart w:name="z99" w:id="94"/>
    <w:p>
      <w:pPr>
        <w:spacing w:after="0"/>
        <w:ind w:left="0"/>
        <w:jc w:val="both"/>
      </w:pPr>
      <w:r>
        <w:rPr>
          <w:rFonts w:ascii="Times New Roman"/>
          <w:b w:val="false"/>
          <w:i w:val="false"/>
          <w:color w:val="000000"/>
          <w:sz w:val="28"/>
        </w:rPr>
        <w:t>
      1) бағалау нәтижелерін бекітеді;</w:t>
      </w:r>
    </w:p>
    <w:bookmarkEnd w:id="94"/>
    <w:bookmarkStart w:name="z100" w:id="95"/>
    <w:p>
      <w:pPr>
        <w:spacing w:after="0"/>
        <w:ind w:left="0"/>
        <w:jc w:val="both"/>
      </w:pPr>
      <w:r>
        <w:rPr>
          <w:rFonts w:ascii="Times New Roman"/>
          <w:b w:val="false"/>
          <w:i w:val="false"/>
          <w:color w:val="000000"/>
          <w:sz w:val="28"/>
        </w:rPr>
        <w:t>
      2) бағалау нәтижелерін қайта қарау.</w:t>
      </w:r>
    </w:p>
    <w:bookmarkEnd w:id="95"/>
    <w:bookmarkStart w:name="z101" w:id="9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6"/>
    <w:bookmarkStart w:name="z102" w:id="9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97"/>
    <w:bookmarkStart w:name="z103"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8"/>
    <w:bookmarkStart w:name="z104" w:id="9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жұмыскері танысудан бас тарту туралы еркін нұсқада акт құрастырылады.</w:t>
      </w:r>
    </w:p>
    <w:bookmarkEnd w:id="99"/>
    <w:bookmarkStart w:name="z105" w:id="100"/>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100"/>
    <w:bookmarkStart w:name="z106" w:id="101"/>
    <w:p>
      <w:pPr>
        <w:spacing w:after="0"/>
        <w:ind w:left="0"/>
        <w:jc w:val="left"/>
      </w:pPr>
      <w:r>
        <w:rPr>
          <w:rFonts w:ascii="Times New Roman"/>
          <w:b/>
          <w:i w:val="false"/>
          <w:color w:val="000000"/>
        </w:rPr>
        <w:t xml:space="preserve"> 7. Бағалау нәтижелеріне шағымдану</w:t>
      </w:r>
    </w:p>
    <w:bookmarkEnd w:id="101"/>
    <w:bookmarkStart w:name="z107" w:id="10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2"/>
    <w:bookmarkStart w:name="z108" w:id="10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3"/>
    <w:bookmarkStart w:name="z109" w:id="10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4"/>
    <w:bookmarkStart w:name="z110" w:id="10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5"/>
    <w:bookmarkStart w:name="z111" w:id="106"/>
    <w:p>
      <w:pPr>
        <w:spacing w:after="0"/>
        <w:ind w:left="0"/>
        <w:jc w:val="left"/>
      </w:pPr>
      <w:r>
        <w:rPr>
          <w:rFonts w:ascii="Times New Roman"/>
          <w:b/>
          <w:i w:val="false"/>
          <w:color w:val="000000"/>
        </w:rPr>
        <w:t xml:space="preserve"> 8. Бағалау нәтижелері бойынша шешім қабылдау</w:t>
      </w:r>
    </w:p>
    <w:bookmarkEnd w:id="106"/>
    <w:bookmarkStart w:name="z112" w:id="10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7"/>
    <w:bookmarkStart w:name="z113" w:id="10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8"/>
    <w:bookmarkStart w:name="z114" w:id="10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9"/>
    <w:bookmarkStart w:name="z115" w:id="11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10"/>
    <w:bookmarkStart w:name="z116" w:id="11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1"/>
    <w:bookmarkStart w:name="z117" w:id="11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2"/>
    <w:bookmarkStart w:name="z118" w:id="11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bookmarkStart w:name="z120" w:id="114"/>
    <w:p>
      <w:pPr>
        <w:spacing w:after="0"/>
        <w:ind w:left="0"/>
        <w:jc w:val="both"/>
      </w:pPr>
      <w:r>
        <w:rPr>
          <w:rFonts w:ascii="Times New Roman"/>
          <w:b w:val="false"/>
          <w:i w:val="false"/>
          <w:color w:val="000000"/>
          <w:sz w:val="28"/>
        </w:rPr>
        <w:t>
      Нысан</w:t>
      </w:r>
    </w:p>
    <w:bookmarkEnd w:id="114"/>
    <w:bookmarkStart w:name="z121" w:id="11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15"/>
    <w:bookmarkStart w:name="z122" w:id="116"/>
    <w:p>
      <w:pPr>
        <w:spacing w:after="0"/>
        <w:ind w:left="0"/>
        <w:jc w:val="both"/>
      </w:pPr>
      <w:r>
        <w:rPr>
          <w:rFonts w:ascii="Times New Roman"/>
          <w:b w:val="false"/>
          <w:i w:val="false"/>
          <w:color w:val="000000"/>
          <w:sz w:val="28"/>
        </w:rPr>
        <w:t>
      Қызметшінің тегі, аты, әкесінің аты (болған жағдайда):</w:t>
      </w:r>
    </w:p>
    <w:bookmarkEnd w:id="116"/>
    <w:bookmarkStart w:name="z123" w:id="117"/>
    <w:p>
      <w:pPr>
        <w:spacing w:after="0"/>
        <w:ind w:left="0"/>
        <w:jc w:val="both"/>
      </w:pPr>
      <w:r>
        <w:rPr>
          <w:rFonts w:ascii="Times New Roman"/>
          <w:b w:val="false"/>
          <w:i w:val="false"/>
          <w:color w:val="000000"/>
          <w:sz w:val="28"/>
        </w:rPr>
        <w:t>
      ___________________________________________________________________</w:t>
      </w:r>
    </w:p>
    <w:bookmarkEnd w:id="117"/>
    <w:bookmarkStart w:name="z124" w:id="118"/>
    <w:p>
      <w:pPr>
        <w:spacing w:after="0"/>
        <w:ind w:left="0"/>
        <w:jc w:val="both"/>
      </w:pPr>
      <w:r>
        <w:rPr>
          <w:rFonts w:ascii="Times New Roman"/>
          <w:b w:val="false"/>
          <w:i w:val="false"/>
          <w:color w:val="000000"/>
          <w:sz w:val="28"/>
        </w:rPr>
        <w:t>
      Қызметшінің лауазымы: ______________________________________________</w:t>
      </w:r>
    </w:p>
    <w:bookmarkEnd w:id="118"/>
    <w:bookmarkStart w:name="z125" w:id="119"/>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119"/>
    <w:bookmarkStart w:name="z126" w:id="120"/>
    <w:p>
      <w:pPr>
        <w:spacing w:after="0"/>
        <w:ind w:left="0"/>
        <w:jc w:val="both"/>
      </w:pPr>
      <w:r>
        <w:rPr>
          <w:rFonts w:ascii="Times New Roman"/>
          <w:b w:val="false"/>
          <w:i w:val="false"/>
          <w:color w:val="000000"/>
          <w:sz w:val="28"/>
        </w:rPr>
        <w:t>
      ___________________________________________________________________</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 р/с</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1</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2</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3</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4</w:t>
            </w:r>
          </w:p>
          <w:bookmarkEnd w:id="12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6"/>
    <w:p>
      <w:pPr>
        <w:spacing w:after="0"/>
        <w:ind w:left="0"/>
        <w:jc w:val="both"/>
      </w:pPr>
      <w:r>
        <w:rPr>
          <w:rFonts w:ascii="Times New Roman"/>
          <w:b w:val="false"/>
          <w:i w:val="false"/>
          <w:color w:val="000000"/>
          <w:sz w:val="28"/>
        </w:rPr>
        <w:t>
      Ескертпе:</w:t>
      </w:r>
    </w:p>
    <w:bookmarkEnd w:id="126"/>
    <w:bookmarkStart w:name="z133" w:id="12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7"/>
    <w:bookmarkStart w:name="z134" w:id="12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8"/>
    <w:tbl>
      <w:tblPr>
        <w:tblW w:w="0" w:type="auto"/>
        <w:tblCellSpacing w:w="0" w:type="auto"/>
        <w:tblBorders>
          <w:top w:val="none"/>
          <w:left w:val="none"/>
          <w:bottom w:val="none"/>
          <w:right w:val="none"/>
          <w:insideH w:val="none"/>
          <w:insideV w:val="none"/>
        </w:tblBorders>
      </w:tblPr>
      <w:tblGrid>
        <w:gridCol w:w="3165"/>
        <w:gridCol w:w="12394"/>
      </w:tblGrid>
      <w:tr>
        <w:trPr>
          <w:trHeight w:val="30" w:hRule="atLeast"/>
        </w:trPr>
        <w:tc>
          <w:tcPr>
            <w:tcW w:w="3165" w:type="dxa"/>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9"/>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 - жөні)______________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30"/>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142" w:id="131"/>
    <w:p>
      <w:pPr>
        <w:spacing w:after="0"/>
        <w:ind w:left="0"/>
        <w:jc w:val="both"/>
      </w:pPr>
      <w:r>
        <w:rPr>
          <w:rFonts w:ascii="Times New Roman"/>
          <w:b w:val="false"/>
          <w:i w:val="false"/>
          <w:color w:val="000000"/>
          <w:sz w:val="28"/>
        </w:rPr>
        <w:t>
      Нысан</w:t>
      </w:r>
    </w:p>
    <w:bookmarkEnd w:id="131"/>
    <w:bookmarkStart w:name="z143" w:id="13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32"/>
    <w:bookmarkStart w:name="z144" w:id="13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3"/>
    <w:bookmarkStart w:name="z145"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46" w:id="135"/>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35"/>
    <w:bookmarkStart w:name="z147" w:id="13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6"/>
    <w:bookmarkStart w:name="z148" w:id="137"/>
    <w:p>
      <w:pPr>
        <w:spacing w:after="0"/>
        <w:ind w:left="0"/>
        <w:jc w:val="both"/>
      </w:pPr>
      <w:r>
        <w:rPr>
          <w:rFonts w:ascii="Times New Roman"/>
          <w:b w:val="false"/>
          <w:i w:val="false"/>
          <w:color w:val="000000"/>
          <w:sz w:val="28"/>
        </w:rPr>
        <w:t>
      _____________________________________________________________________</w:t>
      </w:r>
    </w:p>
    <w:bookmarkEnd w:id="137"/>
    <w:bookmarkStart w:name="z149" w:id="138"/>
    <w:p>
      <w:pPr>
        <w:spacing w:after="0"/>
        <w:ind w:left="0"/>
        <w:jc w:val="both"/>
      </w:pPr>
      <w:r>
        <w:rPr>
          <w:rFonts w:ascii="Times New Roman"/>
          <w:b w:val="false"/>
          <w:i w:val="false"/>
          <w:color w:val="000000"/>
          <w:sz w:val="28"/>
        </w:rPr>
        <w:t>
      Лауазымдық міндеттерді орындау бағасы: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 р/р</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басшыныңбағалауы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1</w:t>
            </w:r>
          </w:p>
          <w:bookmarkEnd w:id="14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2</w:t>
            </w:r>
          </w:p>
          <w:bookmarkEnd w:id="14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3</w:t>
            </w:r>
          </w:p>
          <w:bookmarkEnd w:id="14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65"/>
        <w:gridCol w:w="12394"/>
      </w:tblGrid>
      <w:tr>
        <w:trPr>
          <w:trHeight w:val="30" w:hRule="atLeast"/>
        </w:trPr>
        <w:tc>
          <w:tcPr>
            <w:tcW w:w="3165" w:type="dxa"/>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3"/>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 - жөні)____________</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қолы ______________________</w:t>
                  </w:r>
                </w:p>
                <w:bookmarkEnd w:id="144"/>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63" w:id="145"/>
    <w:p>
      <w:pPr>
        <w:spacing w:after="0"/>
        <w:ind w:left="0"/>
        <w:jc w:val="both"/>
      </w:pPr>
      <w:r>
        <w:rPr>
          <w:rFonts w:ascii="Times New Roman"/>
          <w:b w:val="false"/>
          <w:i w:val="false"/>
          <w:color w:val="000000"/>
          <w:sz w:val="28"/>
        </w:rPr>
        <w:t>
      Нысан</w:t>
      </w:r>
    </w:p>
    <w:bookmarkEnd w:id="145"/>
    <w:bookmarkStart w:name="z164" w:id="146"/>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 жыл</w:t>
      </w:r>
      <w:r>
        <w:br/>
      </w:r>
      <w:r>
        <w:rPr>
          <w:rFonts w:ascii="Times New Roman"/>
          <w:b/>
          <w:i w:val="false"/>
          <w:color w:val="000000"/>
        </w:rPr>
        <w:t>(бағаланатын жыл)</w:t>
      </w:r>
    </w:p>
    <w:bookmarkEnd w:id="146"/>
    <w:bookmarkStart w:name="z165" w:id="147"/>
    <w:p>
      <w:pPr>
        <w:spacing w:after="0"/>
        <w:ind w:left="0"/>
        <w:jc w:val="both"/>
      </w:pPr>
      <w:r>
        <w:rPr>
          <w:rFonts w:ascii="Times New Roman"/>
          <w:b w:val="false"/>
          <w:i w:val="false"/>
          <w:color w:val="000000"/>
          <w:sz w:val="28"/>
        </w:rPr>
        <w:t>
      Бағаланатын қызметшінің тегі,аты, әкесінің аты (болған жағдайда):</w:t>
      </w:r>
    </w:p>
    <w:bookmarkEnd w:id="147"/>
    <w:bookmarkStart w:name="z166"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67" w:id="149"/>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9"/>
    <w:bookmarkStart w:name="z168" w:id="15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0"/>
    <w:bookmarkStart w:name="z169"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70" w:id="152"/>
    <w:p>
      <w:pPr>
        <w:spacing w:after="0"/>
        <w:ind w:left="0"/>
        <w:jc w:val="both"/>
      </w:pPr>
      <w:r>
        <w:rPr>
          <w:rFonts w:ascii="Times New Roman"/>
          <w:b w:val="false"/>
          <w:i w:val="false"/>
          <w:color w:val="000000"/>
          <w:sz w:val="28"/>
        </w:rPr>
        <w:t>
      Жеке жоспарды орындау бағасы: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 р/с</w:t>
            </w:r>
          </w:p>
          <w:bookmarkEnd w:id="15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1</w:t>
            </w:r>
          </w:p>
          <w:bookmarkEnd w:id="15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2</w:t>
            </w:r>
          </w:p>
          <w:bookmarkEnd w:id="15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3</w:t>
            </w:r>
          </w:p>
          <w:bookmarkEnd w:id="15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4</w:t>
            </w:r>
          </w:p>
          <w:bookmarkEnd w:id="15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28"/>
        <w:gridCol w:w="6572"/>
      </w:tblGrid>
      <w:tr>
        <w:trPr>
          <w:trHeight w:val="30" w:hRule="atLeast"/>
        </w:trPr>
        <w:tc>
          <w:tcPr>
            <w:tcW w:w="5728" w:type="dxa"/>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p>
          <w:bookmarkEnd w:id="158"/>
        </w:tc>
        <w:tc>
          <w:tcPr>
            <w:tcW w:w="6572" w:type="dxa"/>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аты-жөні) 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w:t>
            </w:r>
            <w:r>
              <w:br/>
            </w:r>
            <w:r>
              <w:rPr>
                <w:rFonts w:ascii="Times New Roman"/>
                <w:b w:val="false"/>
                <w:i w:val="false"/>
                <w:color w:val="000000"/>
                <w:sz w:val="20"/>
              </w:rPr>
              <w:t>
қолы ______________________________</w:t>
            </w:r>
          </w:p>
          <w:bookmarkEnd w:id="1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 xml:space="preserve">4-қосымша </w:t>
            </w:r>
          </w:p>
        </w:tc>
      </w:tr>
    </w:tbl>
    <w:bookmarkStart w:name="z183" w:id="160"/>
    <w:p>
      <w:pPr>
        <w:spacing w:after="0"/>
        <w:ind w:left="0"/>
        <w:jc w:val="both"/>
      </w:pPr>
      <w:r>
        <w:rPr>
          <w:rFonts w:ascii="Times New Roman"/>
          <w:b w:val="false"/>
          <w:i w:val="false"/>
          <w:color w:val="000000"/>
          <w:sz w:val="28"/>
        </w:rPr>
        <w:t>
      Нысан</w:t>
      </w:r>
    </w:p>
    <w:bookmarkEnd w:id="160"/>
    <w:bookmarkStart w:name="z184" w:id="16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 xml:space="preserve"> (мемлекеттік органның атауы)</w:t>
      </w:r>
      <w:r>
        <w:br/>
      </w:r>
      <w:r>
        <w:rPr>
          <w:rFonts w:ascii="Times New Roman"/>
          <w:b/>
          <w:i w:val="false"/>
          <w:color w:val="000000"/>
        </w:rPr>
        <w:t>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61"/>
    <w:bookmarkStart w:name="z185"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 р/с</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1.</w:t>
            </w:r>
          </w:p>
          <w:bookmarkEnd w:id="16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2.</w:t>
            </w:r>
          </w:p>
          <w:bookmarkEnd w:id="16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w:t>
            </w:r>
          </w:p>
          <w:bookmarkEnd w:id="16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67"/>
    <w:p>
      <w:pPr>
        <w:spacing w:after="0"/>
        <w:ind w:left="0"/>
        <w:jc w:val="both"/>
      </w:pPr>
      <w:r>
        <w:rPr>
          <w:rFonts w:ascii="Times New Roman"/>
          <w:b w:val="false"/>
          <w:i w:val="false"/>
          <w:color w:val="000000"/>
          <w:sz w:val="28"/>
        </w:rPr>
        <w:t>
      Комиссия қорытындысы:</w:t>
      </w:r>
    </w:p>
    <w:bookmarkEnd w:id="167"/>
    <w:bookmarkStart w:name="z191"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92"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93" w:id="170"/>
    <w:p>
      <w:pPr>
        <w:spacing w:after="0"/>
        <w:ind w:left="0"/>
        <w:jc w:val="both"/>
      </w:pPr>
      <w:r>
        <w:rPr>
          <w:rFonts w:ascii="Times New Roman"/>
          <w:b w:val="false"/>
          <w:i w:val="false"/>
          <w:color w:val="000000"/>
          <w:sz w:val="28"/>
        </w:rPr>
        <w:t>
      Тексерген:</w:t>
      </w:r>
    </w:p>
    <w:bookmarkEnd w:id="170"/>
    <w:bookmarkStart w:name="z194" w:id="171"/>
    <w:p>
      <w:pPr>
        <w:spacing w:after="0"/>
        <w:ind w:left="0"/>
        <w:jc w:val="both"/>
      </w:pPr>
      <w:r>
        <w:rPr>
          <w:rFonts w:ascii="Times New Roman"/>
          <w:b w:val="false"/>
          <w:i w:val="false"/>
          <w:color w:val="000000"/>
          <w:sz w:val="28"/>
        </w:rPr>
        <w:t>
      Комиссияхатшысы: ______________________ Күні: ____________</w:t>
      </w:r>
    </w:p>
    <w:bookmarkEnd w:id="171"/>
    <w:bookmarkStart w:name="z195" w:id="172"/>
    <w:p>
      <w:pPr>
        <w:spacing w:after="0"/>
        <w:ind w:left="0"/>
        <w:jc w:val="both"/>
      </w:pPr>
      <w:r>
        <w:rPr>
          <w:rFonts w:ascii="Times New Roman"/>
          <w:b w:val="false"/>
          <w:i w:val="false"/>
          <w:color w:val="000000"/>
          <w:sz w:val="28"/>
        </w:rPr>
        <w:t>
      (тегі, аты-жөні, қолы)</w:t>
      </w:r>
    </w:p>
    <w:bookmarkEnd w:id="172"/>
    <w:bookmarkStart w:name="z196" w:id="173"/>
    <w:p>
      <w:pPr>
        <w:spacing w:after="0"/>
        <w:ind w:left="0"/>
        <w:jc w:val="both"/>
      </w:pPr>
      <w:r>
        <w:rPr>
          <w:rFonts w:ascii="Times New Roman"/>
          <w:b w:val="false"/>
          <w:i w:val="false"/>
          <w:color w:val="000000"/>
          <w:sz w:val="28"/>
        </w:rPr>
        <w:t>
      Комиссиятөрағасы: ______________________ Күні: ____________</w:t>
      </w:r>
    </w:p>
    <w:bookmarkEnd w:id="173"/>
    <w:bookmarkStart w:name="z197" w:id="174"/>
    <w:p>
      <w:pPr>
        <w:spacing w:after="0"/>
        <w:ind w:left="0"/>
        <w:jc w:val="both"/>
      </w:pPr>
      <w:r>
        <w:rPr>
          <w:rFonts w:ascii="Times New Roman"/>
          <w:b w:val="false"/>
          <w:i w:val="false"/>
          <w:color w:val="000000"/>
          <w:sz w:val="28"/>
        </w:rPr>
        <w:t>
      (тегі, аты-жөні, қолы)</w:t>
      </w:r>
    </w:p>
    <w:bookmarkEnd w:id="174"/>
    <w:bookmarkStart w:name="z198" w:id="175"/>
    <w:p>
      <w:pPr>
        <w:spacing w:after="0"/>
        <w:ind w:left="0"/>
        <w:jc w:val="both"/>
      </w:pPr>
      <w:r>
        <w:rPr>
          <w:rFonts w:ascii="Times New Roman"/>
          <w:b w:val="false"/>
          <w:i w:val="false"/>
          <w:color w:val="000000"/>
          <w:sz w:val="28"/>
        </w:rPr>
        <w:t>
      Комиссиямүшесі: ________________________ Күні: ____________</w:t>
      </w:r>
    </w:p>
    <w:bookmarkEnd w:id="175"/>
    <w:bookmarkStart w:name="z199" w:id="176"/>
    <w:p>
      <w:pPr>
        <w:spacing w:after="0"/>
        <w:ind w:left="0"/>
        <w:jc w:val="both"/>
      </w:pPr>
      <w:r>
        <w:rPr>
          <w:rFonts w:ascii="Times New Roman"/>
          <w:b w:val="false"/>
          <w:i w:val="false"/>
          <w:color w:val="000000"/>
          <w:sz w:val="28"/>
        </w:rPr>
        <w:t>
      (тегі, аты-жөні,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