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c453" w14:textId="aaac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76 "Әулиекөл ауданының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2017 жылғы 13 қазандағы № 146 шешімі. Қостанай облысының Әділет департаментінде 2017 жылғы 20 қазанда № 7257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22 желтоқсандағы № 76 "Әулиекөл ауданының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6776 тіркелген, 2017 жылғы 12 қаңтарда "Әулиекөл"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ауданының 2017 -2019 жылдарға арналған бюджеті тиісінше 1, 2 және 3-қосымшаларға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4394941,7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921954,0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22027,0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11800,0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3439160,7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4535669,3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82616,2 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100862,2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18246,0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-223343,8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223343,8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оқу кезеңінде негізгі қызметкерді алмастырғаны үшін мұғалімдерге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ақы төлеуге 1203,4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көшуге субсидия беруге 3106,0 мың теңге сомасында;";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білім беру объектілерін терроризмге қарсы қорғауды қамтамасыз ету мақсатында бейнебақылау жүйелерін, қоршаулар мен турникеттер құрылғыларын жеткізу және орналастыру қызметі бойынша төлемдерге 8916,7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2016 жылы Жұмыспен қамту жол картасы - 2020 бойынша кәсіби даярлауға бағытталған мамандардың оқуын аяқтауға 2216,1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оралмандар мен қоныс аударушылар үшін тұрғын үйді жалдау (жалға беру) бойынша шығыстарын өтеуге 4041,8 мың теңге сомасында;";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2017 жылға арналған аудан бюджетінде бастауыш, негізгі орта және жалпы орта білім беру объектілерін салуға және реконструкциялауға облыстық бюджеттен 260689,8 мың теңге сомасында нысаналы даму трансферт түсімі көзделгені ескерілсін.";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2017 жылға арналған аудан бюджетінде көлік инфрақұрылымын дамытуға облыстық бюджеттен 146250,4 мың теңге сомасында нысаналы трансферт түсімі көзделгені ескерілсін.";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аудан бюджетінде мамандарды әлеуметтік қолдау шараларын іске асыру үшін республикалық бюджеттен 100862,2 мың теңге сомасында кредиттер түсімі көзделгені ескерілсін.";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Т.И. Печникова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13 қазан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қазандағы №146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 арналған 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4394941,7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3439160,7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3439160,7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4535669,3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3101195,4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2470703,2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2414358,5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2330800,5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-223343,8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қазандағы №146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2018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85"/>
        <w:gridCol w:w="634"/>
        <w:gridCol w:w="139"/>
        <w:gridCol w:w="6635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4030470,8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933969,0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3056801,8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3056801,8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4967"/>
        <w:gridCol w:w="3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4030470,8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2957425,8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2576492,8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2507804,0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2418684,0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89589,0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қазандағы №146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3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 кенттің, ауылдың, ауылдық округтің 2017 жылға арналган бюджеттік бағдарламаларының тізбесі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7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атындағы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селосы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ауылдық округі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қазандағы №146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7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трансферттердің ауылдар, кенттер, ауылдық округтар арасында бөлінуі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566"/>
        <w:gridCol w:w="3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0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атындағы ауылы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 әкімінің аппараты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