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b87d" w14:textId="9ddb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2017 жылғы 29 қарашадағы № 152 шешімі. Қостанай облысының Әділет департаментінде 2017 жылғы 21 желтоқсанда № 7410 болып тіркелді. Күші жойылды - Қостанай облысы Әулиекөл ауданы мәслихатының 2021 жылғы 3 қыркүйектегі № 57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03.09.2021 </w:t>
      </w:r>
      <w:r>
        <w:rPr>
          <w:rFonts w:ascii="Times New Roman"/>
          <w:b w:val="false"/>
          <w:i w:val="false"/>
          <w:color w:val="ff0000"/>
          <w:sz w:val="28"/>
        </w:rPr>
        <w:t>№ 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кодексінің </w:t>
      </w:r>
      <w:r>
        <w:rPr>
          <w:rFonts w:ascii="Times New Roman"/>
          <w:b w:val="false"/>
          <w:i w:val="false"/>
          <w:color w:val="000000"/>
          <w:sz w:val="28"/>
        </w:rPr>
        <w:t>19-1-бабына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Есенғалиев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"Әулиекөл ауданы әкімдігінің</w:t>
      </w:r>
    </w:p>
    <w:bookmarkEnd w:id="4"/>
    <w:bookmarkStart w:name="z12" w:id="5"/>
    <w:p>
      <w:pPr>
        <w:spacing w:after="0"/>
        <w:ind w:left="0"/>
        <w:jc w:val="both"/>
      </w:pPr>
      <w:r>
        <w:rPr>
          <w:rFonts w:ascii="Times New Roman"/>
          <w:b w:val="false"/>
          <w:i w:val="false"/>
          <w:color w:val="000000"/>
          <w:sz w:val="28"/>
        </w:rPr>
        <w:t xml:space="preserve">
      тұрғын үй-коммуналдық шаруашылығы, </w:t>
      </w:r>
    </w:p>
    <w:bookmarkEnd w:id="5"/>
    <w:bookmarkStart w:name="z13" w:id="6"/>
    <w:p>
      <w:pPr>
        <w:spacing w:after="0"/>
        <w:ind w:left="0"/>
        <w:jc w:val="both"/>
      </w:pPr>
      <w:r>
        <w:rPr>
          <w:rFonts w:ascii="Times New Roman"/>
          <w:b w:val="false"/>
          <w:i w:val="false"/>
          <w:color w:val="000000"/>
          <w:sz w:val="28"/>
        </w:rPr>
        <w:t xml:space="preserve">
      жолаушылар көлігі және автомобиль </w:t>
      </w:r>
    </w:p>
    <w:bookmarkEnd w:id="6"/>
    <w:bookmarkStart w:name="z14" w:id="7"/>
    <w:p>
      <w:pPr>
        <w:spacing w:after="0"/>
        <w:ind w:left="0"/>
        <w:jc w:val="both"/>
      </w:pPr>
      <w:r>
        <w:rPr>
          <w:rFonts w:ascii="Times New Roman"/>
          <w:b w:val="false"/>
          <w:i w:val="false"/>
          <w:color w:val="000000"/>
          <w:sz w:val="28"/>
        </w:rPr>
        <w:t>
      жолдары бөлімі" мемлекеттік</w:t>
      </w:r>
    </w:p>
    <w:bookmarkEnd w:id="7"/>
    <w:bookmarkStart w:name="z15" w:id="8"/>
    <w:p>
      <w:pPr>
        <w:spacing w:after="0"/>
        <w:ind w:left="0"/>
        <w:jc w:val="both"/>
      </w:pPr>
      <w:r>
        <w:rPr>
          <w:rFonts w:ascii="Times New Roman"/>
          <w:b w:val="false"/>
          <w:i w:val="false"/>
          <w:color w:val="000000"/>
          <w:sz w:val="28"/>
        </w:rPr>
        <w:t>
      мекемесінің басшысы</w:t>
      </w:r>
    </w:p>
    <w:bookmarkEnd w:id="8"/>
    <w:bookmarkStart w:name="z16" w:id="9"/>
    <w:p>
      <w:pPr>
        <w:spacing w:after="0"/>
        <w:ind w:left="0"/>
        <w:jc w:val="both"/>
      </w:pPr>
      <w:r>
        <w:rPr>
          <w:rFonts w:ascii="Times New Roman"/>
          <w:b w:val="false"/>
          <w:i w:val="false"/>
          <w:color w:val="000000"/>
          <w:sz w:val="28"/>
        </w:rPr>
        <w:t>
      _______________ Б. Қуанышбаев</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29 қарашадағы</w:t>
            </w:r>
            <w:r>
              <w:br/>
            </w:r>
            <w:r>
              <w:rPr>
                <w:rFonts w:ascii="Times New Roman"/>
                <w:b w:val="false"/>
                <w:i w:val="false"/>
                <w:color w:val="000000"/>
                <w:sz w:val="20"/>
              </w:rPr>
              <w:t>№ 152 шешімімен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0"/>
    <w:bookmarkStart w:name="z19" w:id="11"/>
    <w:p>
      <w:pPr>
        <w:spacing w:after="0"/>
        <w:ind w:left="0"/>
        <w:jc w:val="left"/>
      </w:pPr>
      <w:r>
        <w:rPr>
          <w:rFonts w:ascii="Times New Roman"/>
          <w:b/>
          <w:i w:val="false"/>
          <w:color w:val="000000"/>
        </w:rPr>
        <w:t xml:space="preserve"> 1. Жалпы ережелер</w:t>
      </w:r>
    </w:p>
    <w:bookmarkEnd w:id="11"/>
    <w:bookmarkStart w:name="z20" w:id="12"/>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2"/>
    <w:bookmarkStart w:name="z21" w:id="13"/>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3"/>
    <w:bookmarkStart w:name="z22" w:id="14"/>
    <w:p>
      <w:pPr>
        <w:spacing w:after="0"/>
        <w:ind w:left="0"/>
        <w:jc w:val="both"/>
      </w:pPr>
      <w:r>
        <w:rPr>
          <w:rFonts w:ascii="Times New Roman"/>
          <w:b w:val="false"/>
          <w:i w:val="false"/>
          <w:color w:val="000000"/>
          <w:sz w:val="28"/>
        </w:rPr>
        <w:t>
      3. Иесіз қалдықтарды басқаруды Әулиекөл ауданының әкімдігімен (бұдан әрі – жергiлiктi атқарушы орган) жүзеге асырылады.</w:t>
      </w:r>
    </w:p>
    <w:bookmarkEnd w:id="14"/>
    <w:bookmarkStart w:name="z23" w:id="15"/>
    <w:p>
      <w:pPr>
        <w:spacing w:after="0"/>
        <w:ind w:left="0"/>
        <w:jc w:val="both"/>
      </w:pPr>
      <w:r>
        <w:rPr>
          <w:rFonts w:ascii="Times New Roman"/>
          <w:b w:val="false"/>
          <w:i w:val="false"/>
          <w:color w:val="000000"/>
          <w:sz w:val="28"/>
        </w:rPr>
        <w:t xml:space="preserve">
      4. Иесіз қалдықтарды басқару мақсатында жергiлiктi атқарушы органымен комиссия құрылады (бұдан әрі – Комиссия). </w:t>
      </w:r>
    </w:p>
    <w:bookmarkEnd w:id="15"/>
    <w:bookmarkStart w:name="z24" w:id="16"/>
    <w:p>
      <w:pPr>
        <w:spacing w:after="0"/>
        <w:ind w:left="0"/>
        <w:jc w:val="both"/>
      </w:pPr>
      <w:r>
        <w:rPr>
          <w:rFonts w:ascii="Times New Roman"/>
          <w:b w:val="false"/>
          <w:i w:val="false"/>
          <w:color w:val="000000"/>
          <w:sz w:val="28"/>
        </w:rPr>
        <w:t xml:space="preserve">
      Иесіз қалдықтарды басқару бойынша жұмыстарды ұйымдастыратын орган ретінде "Әулиекөл ауданы әкімдігінің тұрғын үй-коммуналдық шаруашылығы,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 </w:t>
      </w:r>
    </w:p>
    <w:bookmarkEnd w:id="16"/>
    <w:bookmarkStart w:name="z25" w:id="17"/>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7"/>
    <w:bookmarkStart w:name="z26" w:id="18"/>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8"/>
    <w:bookmarkStart w:name="z27" w:id="19"/>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 833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8" w:id="20"/>
    <w:p>
      <w:pPr>
        <w:spacing w:after="0"/>
        <w:ind w:left="0"/>
        <w:jc w:val="both"/>
      </w:pPr>
      <w:r>
        <w:rPr>
          <w:rFonts w:ascii="Times New Roman"/>
          <w:b w:val="false"/>
          <w:i w:val="false"/>
          <w:color w:val="000000"/>
          <w:sz w:val="28"/>
        </w:rPr>
        <w:t xml:space="preserve">
      7. Талап етілмеген иесіз қалдықтарды қауіпсіз кәдеге жарату және жою бойынша жұмысты ұйымдастыру жергілікті атқарушы органымен Комиссияның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 </w:t>
      </w:r>
    </w:p>
    <w:bookmarkEnd w:id="20"/>
    <w:bookmarkStart w:name="z29" w:id="21"/>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қызметтердің жеткізушісін таңдау Қазақстан Республикасының мемлекеттік сатып алу туралы заңнамасына сәйкес жүзеге асырылады.</w:t>
      </w:r>
    </w:p>
    <w:bookmarkEnd w:id="21"/>
    <w:bookmarkStart w:name="z30" w:id="22"/>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2"/>
    <w:bookmarkStart w:name="z31" w:id="23"/>
    <w:p>
      <w:pPr>
        <w:spacing w:after="0"/>
        <w:ind w:left="0"/>
        <w:jc w:val="left"/>
      </w:pPr>
      <w:r>
        <w:rPr>
          <w:rFonts w:ascii="Times New Roman"/>
          <w:b/>
          <w:i w:val="false"/>
          <w:color w:val="000000"/>
        </w:rPr>
        <w:t xml:space="preserve"> 3. Қорытынды ережелер</w:t>
      </w:r>
    </w:p>
    <w:bookmarkEnd w:id="23"/>
    <w:bookmarkStart w:name="z32" w:id="24"/>
    <w:p>
      <w:pPr>
        <w:spacing w:after="0"/>
        <w:ind w:left="0"/>
        <w:jc w:val="both"/>
      </w:pPr>
      <w:r>
        <w:rPr>
          <w:rFonts w:ascii="Times New Roman"/>
          <w:b w:val="false"/>
          <w:i w:val="false"/>
          <w:color w:val="000000"/>
          <w:sz w:val="28"/>
        </w:rPr>
        <w:t xml:space="preserve">
      10. Иесіз қалдықтармен жұмыс iстеу барысында Қазақстан Республикасының экологиялық заңнамасында көзделген талаптар сақталады.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