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bf1" w14:textId="d161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Федосеев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Сұлукөл селолық округі әкімінің 2017 жылғы 30 қазандағы № 1 шешімі. Қостанай облысының Әділет департаментінде 2017 жылғы 17 қарашада № 7317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2017 жылғы 4 қыркүйектегі № 366 ұсынысы негізінде Сұлукөл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Федосеев ауылының аумағында ірі қара малдың бруцеллез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Сұлукөл селолық округі әкімінің 2016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Әулиекөл ауданы Федосеев ауылының аумағында шектеу іс-шараларын белгілеу туралы" шешімінің (Нормативтік құқықтық актілерді мемлекеттік тіркеу тізілімінде № 6637 болып тіркелген, 2016 жылғы 13 қазанда "Әулиекөл"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Сұлукөл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 мемлекеттік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Ахметжанова Д.А.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комитетiнiң Әулиекөл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инспекциясы"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Тайшибаев А. 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қоғамдық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 қоғамдық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Комитетінің Қостанай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қоғамдық денсаулық сақтау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қоғамдық денсаулық сақтау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қоғамдық денсаулық сақтау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Дуйсенов Е. Г.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